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76A6C">
      <w:pPr>
        <w:spacing w:after="160"/>
        <w:jc w:val="center"/>
      </w:pPr>
      <w:bookmarkStart w:id="0" w:name="_GoBack"/>
      <w:bookmarkEnd w:id="0"/>
      <w:r>
        <w:drawing>
          <wp:inline distT="0" distB="0" distL="114300" distR="114300">
            <wp:extent cx="6007735" cy="972185"/>
            <wp:effectExtent l="0" t="0" r="12065" b="3175"/>
            <wp:docPr id="90" name="Journal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Journal Banner"/>
                    <pic:cNvPicPr>
                      <a:picLocks noChangeAspect="1"/>
                    </pic:cNvPicPr>
                  </pic:nvPicPr>
                  <pic:blipFill>
                    <a:blip r:embed="rId9"/>
                    <a:stretch>
                      <a:fillRect/>
                    </a:stretch>
                  </pic:blipFill>
                  <pic:spPr>
                    <a:xfrm>
                      <a:off x="0" y="0"/>
                      <a:ext cx="6007735" cy="972680"/>
                    </a:xfrm>
                    <a:prstGeom prst="rect">
                      <a:avLst/>
                    </a:prstGeom>
                  </pic:spPr>
                </pic:pic>
              </a:graphicData>
            </a:graphic>
          </wp:inline>
        </w:drawing>
      </w:r>
    </w:p>
    <w:p w14:paraId="4349C60B">
      <w:pPr>
        <w:spacing w:after="80"/>
        <w:jc w:val="center"/>
      </w:pPr>
      <w:r>
        <w:rPr>
          <w:rFonts w:ascii="Arial" w:hAnsi="Arial"/>
          <w:b/>
          <w:color w:val="0B5D63"/>
          <w:sz w:val="20"/>
        </w:rPr>
        <w:t>ORIGINAL RESEARCH ARTICLE</w:t>
      </w:r>
    </w:p>
    <w:p w14:paraId="1CFDB74A">
      <w:pPr>
        <w:spacing w:after="200"/>
        <w:jc w:val="center"/>
      </w:pPr>
      <w:r>
        <w:rPr>
          <w:rFonts w:ascii="Arial" w:hAnsi="Arial"/>
          <w:i/>
          <w:color w:val="666666"/>
          <w:sz w:val="18"/>
        </w:rPr>
        <w:t>Journal of Biological and Sustainability Sciences | Vol. 1, No. 1 (2025) | Article [No.]</w:t>
      </w:r>
    </w:p>
    <w:p w14:paraId="08E4ABF7">
      <w:pPr>
        <w:pStyle w:val="36"/>
      </w:pPr>
      <w:r>
        <w:rPr>
          <w:rFonts w:ascii="Times New Roman" w:hAnsi="Times New Roman" w:eastAsia="Times New Roman"/>
          <w:b/>
          <w:color w:val="17365D"/>
          <w:sz w:val="36"/>
        </w:rPr>
        <w:t>[Article Title — concise, specific, and descriptive of the main finding]</w:t>
      </w:r>
    </w:p>
    <w:p w14:paraId="1D4D0C44">
      <w:pPr>
        <w:spacing w:after="80"/>
        <w:jc w:val="center"/>
      </w:pPr>
      <w:r>
        <w:rPr>
          <w:rFonts w:ascii="Times New Roman" w:hAnsi="Times New Roman"/>
          <w:b/>
          <w:sz w:val="24"/>
        </w:rPr>
        <w:t>[Author One]¹, [Author Two]², [Author Three]³*</w:t>
      </w:r>
    </w:p>
    <w:p w14:paraId="3D4086A1">
      <w:pPr>
        <w:spacing w:after="80"/>
        <w:jc w:val="center"/>
      </w:pPr>
      <w:r>
        <w:rPr>
          <w:rFonts w:ascii="Times New Roman" w:hAnsi="Times New Roman"/>
          <w:sz w:val="20"/>
        </w:rPr>
        <w:t>¹[Department, Institution, City, Country]</w:t>
      </w:r>
    </w:p>
    <w:p w14:paraId="5DB74B28">
      <w:pPr>
        <w:spacing w:after="80"/>
        <w:jc w:val="center"/>
      </w:pPr>
      <w:r>
        <w:rPr>
          <w:rFonts w:ascii="Times New Roman" w:hAnsi="Times New Roman"/>
          <w:sz w:val="20"/>
        </w:rPr>
        <w:t>²[Department, Institution, City, Country]</w:t>
      </w:r>
    </w:p>
    <w:p w14:paraId="7B8CAFD7">
      <w:pPr>
        <w:spacing w:after="80"/>
        <w:jc w:val="center"/>
      </w:pPr>
      <w:r>
        <w:rPr>
          <w:rFonts w:ascii="Times New Roman" w:hAnsi="Times New Roman"/>
          <w:sz w:val="20"/>
        </w:rPr>
        <w:t>³[Department, Institution, City, Country]</w:t>
      </w:r>
    </w:p>
    <w:p w14:paraId="6BC0FFE4">
      <w:pPr>
        <w:spacing w:after="80"/>
        <w:jc w:val="center"/>
      </w:pPr>
      <w:r>
        <w:rPr>
          <w:rFonts w:ascii="Times New Roman" w:hAnsi="Times New Roman"/>
          <w:i/>
          <w:sz w:val="20"/>
        </w:rPr>
        <w:t>*Corresponding author: [Name], [email@example.com]</w:t>
      </w:r>
    </w:p>
    <w:p w14:paraId="71022349">
      <w:pPr>
        <w:spacing w:after="160"/>
        <w:jc w:val="center"/>
      </w:pPr>
      <w:r>
        <w:rPr>
          <w:rFonts w:ascii="Times New Roman" w:hAnsi="Times New Roman"/>
          <w:i/>
          <w:color w:val="666666"/>
          <w:sz w:val="16"/>
        </w:rPr>
        <w:t>Open Access. (Required only if the journal is Open Access) © 2025 The Author(s). Published by BIOSUSS Publishing. This is an open-access article distributed under the terms of the Creative Commons Attribution 4.0 International License (CC BY 4.0), which permits unrestricted use, distribution, and reproduction in any medium, provided the original work is properly cited.</w:t>
      </w:r>
    </w:p>
    <w:tbl>
      <w:tblPr>
        <w:tblStyle w:val="12"/>
        <w:tblW w:w="0" w:type="auto"/>
        <w:jc w:val="center"/>
        <w:tblBorders>
          <w:top w:val="single" w:color="D9E2F3" w:sz="4" w:space="0"/>
          <w:left w:val="single" w:color="D9E2F3" w:sz="4" w:space="0"/>
          <w:bottom w:val="single" w:color="D9E2F3" w:sz="4" w:space="0"/>
          <w:right w:val="single" w:color="D9E2F3" w:sz="4" w:space="0"/>
          <w:insideH w:val="single" w:color="D9E2F3" w:sz="4" w:space="0"/>
          <w:insideV w:val="single" w:color="D9E2F3" w:sz="4" w:space="0"/>
        </w:tblBorders>
        <w:tblLayout w:type="autofit"/>
        <w:tblCellMar>
          <w:top w:w="0" w:type="dxa"/>
          <w:left w:w="108" w:type="dxa"/>
          <w:bottom w:w="0" w:type="dxa"/>
          <w:right w:w="108" w:type="dxa"/>
        </w:tblCellMar>
      </w:tblPr>
      <w:tblGrid>
        <w:gridCol w:w="1924"/>
        <w:gridCol w:w="1923"/>
        <w:gridCol w:w="1925"/>
        <w:gridCol w:w="1926"/>
        <w:gridCol w:w="1923"/>
      </w:tblGrid>
      <w:tr w14:paraId="6806D9D5">
        <w:tblPrEx>
          <w:tblBorders>
            <w:top w:val="single" w:color="D9E2F3" w:sz="4" w:space="0"/>
            <w:left w:val="single" w:color="D9E2F3" w:sz="4" w:space="0"/>
            <w:bottom w:val="single" w:color="D9E2F3" w:sz="4" w:space="0"/>
            <w:right w:val="single" w:color="D9E2F3" w:sz="4" w:space="0"/>
            <w:insideH w:val="single" w:color="D9E2F3" w:sz="4" w:space="0"/>
            <w:insideV w:val="single" w:color="D9E2F3" w:sz="4" w:space="0"/>
          </w:tblBorders>
          <w:tblCellMar>
            <w:top w:w="0" w:type="dxa"/>
            <w:left w:w="108" w:type="dxa"/>
            <w:bottom w:w="0" w:type="dxa"/>
            <w:right w:w="108" w:type="dxa"/>
          </w:tblCellMar>
        </w:tblPrEx>
        <w:trPr>
          <w:jc w:val="center"/>
        </w:trPr>
        <w:tc>
          <w:tcPr>
            <w:tcW w:w="1958" w:type="dxa"/>
            <w:tcBorders>
              <w:bottom w:val="single" w:color="0B5D63" w:sz="12" w:space="0"/>
            </w:tcBorders>
            <w:shd w:val="clear" w:color="auto" w:fill="FFFFFF"/>
            <w:tcMar>
              <w:top w:w="80" w:type="dxa"/>
              <w:left w:w="80" w:type="dxa"/>
              <w:bottom w:w="80" w:type="dxa"/>
              <w:right w:w="80" w:type="dxa"/>
            </w:tcMar>
            <w:vAlign w:val="center"/>
          </w:tcPr>
          <w:p w14:paraId="28EFCDFF">
            <w:pPr>
              <w:spacing w:after="0"/>
              <w:jc w:val="center"/>
            </w:pPr>
            <w:r>
              <w:rPr>
                <w:rFonts w:ascii="Times New Roman" w:hAnsi="Times New Roman" w:eastAsia="Times New Roman"/>
                <w:b/>
                <w:i w:val="0"/>
                <w:color w:val="0B5D63"/>
                <w:sz w:val="16"/>
              </w:rPr>
              <w:t>Received</w:t>
            </w:r>
          </w:p>
        </w:tc>
        <w:tc>
          <w:tcPr>
            <w:tcW w:w="1958" w:type="dxa"/>
            <w:tcBorders>
              <w:bottom w:val="single" w:color="0B5D63" w:sz="12" w:space="0"/>
            </w:tcBorders>
            <w:shd w:val="clear" w:color="auto" w:fill="FFFFFF"/>
            <w:tcMar>
              <w:top w:w="80" w:type="dxa"/>
              <w:left w:w="80" w:type="dxa"/>
              <w:bottom w:w="80" w:type="dxa"/>
              <w:right w:w="80" w:type="dxa"/>
            </w:tcMar>
            <w:vAlign w:val="center"/>
          </w:tcPr>
          <w:p w14:paraId="145C3A83">
            <w:pPr>
              <w:spacing w:after="0"/>
              <w:jc w:val="center"/>
            </w:pPr>
            <w:r>
              <w:rPr>
                <w:rFonts w:ascii="Times New Roman" w:hAnsi="Times New Roman" w:eastAsia="Times New Roman"/>
                <w:b/>
                <w:i w:val="0"/>
                <w:color w:val="0B5D63"/>
                <w:sz w:val="16"/>
              </w:rPr>
              <w:t>Revised</w:t>
            </w:r>
          </w:p>
        </w:tc>
        <w:tc>
          <w:tcPr>
            <w:tcW w:w="1958" w:type="dxa"/>
            <w:tcBorders>
              <w:bottom w:val="single" w:color="0B5D63" w:sz="12" w:space="0"/>
            </w:tcBorders>
            <w:shd w:val="clear" w:color="auto" w:fill="FFFFFF"/>
            <w:tcMar>
              <w:top w:w="80" w:type="dxa"/>
              <w:left w:w="80" w:type="dxa"/>
              <w:bottom w:w="80" w:type="dxa"/>
              <w:right w:w="80" w:type="dxa"/>
            </w:tcMar>
            <w:vAlign w:val="center"/>
          </w:tcPr>
          <w:p w14:paraId="3CEBDD68">
            <w:pPr>
              <w:spacing w:after="0"/>
              <w:jc w:val="center"/>
            </w:pPr>
            <w:r>
              <w:rPr>
                <w:rFonts w:ascii="Times New Roman" w:hAnsi="Times New Roman" w:eastAsia="Times New Roman"/>
                <w:b/>
                <w:i w:val="0"/>
                <w:color w:val="0B5D63"/>
                <w:sz w:val="16"/>
              </w:rPr>
              <w:t>Accepted</w:t>
            </w:r>
          </w:p>
        </w:tc>
        <w:tc>
          <w:tcPr>
            <w:tcW w:w="1958" w:type="dxa"/>
            <w:tcBorders>
              <w:bottom w:val="single" w:color="0B5D63" w:sz="12" w:space="0"/>
            </w:tcBorders>
            <w:shd w:val="clear" w:color="auto" w:fill="FFFFFF"/>
            <w:tcMar>
              <w:top w:w="80" w:type="dxa"/>
              <w:left w:w="80" w:type="dxa"/>
              <w:bottom w:w="80" w:type="dxa"/>
              <w:right w:w="80" w:type="dxa"/>
            </w:tcMar>
            <w:vAlign w:val="center"/>
          </w:tcPr>
          <w:p w14:paraId="501D3D35">
            <w:pPr>
              <w:spacing w:after="0"/>
              <w:jc w:val="center"/>
            </w:pPr>
            <w:r>
              <w:rPr>
                <w:rFonts w:ascii="Times New Roman" w:hAnsi="Times New Roman" w:eastAsia="Times New Roman"/>
                <w:b/>
                <w:i w:val="0"/>
                <w:color w:val="0B5D63"/>
                <w:sz w:val="16"/>
              </w:rPr>
              <w:t>Published</w:t>
            </w:r>
          </w:p>
        </w:tc>
        <w:tc>
          <w:tcPr>
            <w:tcW w:w="1958" w:type="dxa"/>
            <w:tcBorders>
              <w:bottom w:val="single" w:color="0B5D63" w:sz="12" w:space="0"/>
            </w:tcBorders>
            <w:shd w:val="clear" w:color="auto" w:fill="FFFFFF"/>
            <w:tcMar>
              <w:top w:w="80" w:type="dxa"/>
              <w:left w:w="80" w:type="dxa"/>
              <w:bottom w:w="80" w:type="dxa"/>
              <w:right w:w="80" w:type="dxa"/>
            </w:tcMar>
            <w:vAlign w:val="center"/>
          </w:tcPr>
          <w:p w14:paraId="34939F0C">
            <w:pPr>
              <w:spacing w:after="0"/>
              <w:jc w:val="center"/>
            </w:pPr>
            <w:r>
              <w:rPr>
                <w:rFonts w:ascii="Times New Roman" w:hAnsi="Times New Roman" w:eastAsia="Times New Roman"/>
                <w:b/>
                <w:i w:val="0"/>
                <w:color w:val="0B5D63"/>
                <w:sz w:val="16"/>
              </w:rPr>
              <w:t>DOI</w:t>
            </w:r>
          </w:p>
        </w:tc>
      </w:tr>
      <w:tr w14:paraId="7988A55C">
        <w:tblPrEx>
          <w:tblBorders>
            <w:top w:val="single" w:color="D9E2F3" w:sz="4" w:space="0"/>
            <w:left w:val="single" w:color="D9E2F3" w:sz="4" w:space="0"/>
            <w:bottom w:val="single" w:color="D9E2F3" w:sz="4" w:space="0"/>
            <w:right w:val="single" w:color="D9E2F3" w:sz="4" w:space="0"/>
            <w:insideH w:val="single" w:color="D9E2F3" w:sz="4" w:space="0"/>
            <w:insideV w:val="single" w:color="D9E2F3" w:sz="4" w:space="0"/>
          </w:tblBorders>
          <w:tblCellMar>
            <w:top w:w="0" w:type="dxa"/>
            <w:left w:w="108" w:type="dxa"/>
            <w:bottom w:w="0" w:type="dxa"/>
            <w:right w:w="108" w:type="dxa"/>
          </w:tblCellMar>
        </w:tblPrEx>
        <w:trPr>
          <w:jc w:val="center"/>
        </w:trPr>
        <w:tc>
          <w:tcPr>
            <w:tcW w:w="1958" w:type="dxa"/>
            <w:tcMar>
              <w:top w:w="80" w:type="dxa"/>
              <w:left w:w="80" w:type="dxa"/>
              <w:bottom w:w="80" w:type="dxa"/>
              <w:right w:w="80" w:type="dxa"/>
            </w:tcMar>
            <w:vAlign w:val="center"/>
          </w:tcPr>
          <w:p w14:paraId="1B386E48">
            <w:pPr>
              <w:spacing w:after="0"/>
              <w:jc w:val="center"/>
            </w:pPr>
            <w:r>
              <w:rPr>
                <w:rFonts w:ascii="Times New Roman" w:hAnsi="Times New Roman" w:eastAsia="Times New Roman"/>
                <w:b w:val="0"/>
                <w:i w:val="0"/>
                <w:color w:val="333333"/>
                <w:sz w:val="16"/>
              </w:rPr>
              <w:t>To be assigned</w:t>
            </w:r>
          </w:p>
        </w:tc>
        <w:tc>
          <w:tcPr>
            <w:tcW w:w="1958" w:type="dxa"/>
            <w:tcMar>
              <w:top w:w="80" w:type="dxa"/>
              <w:left w:w="80" w:type="dxa"/>
              <w:bottom w:w="80" w:type="dxa"/>
              <w:right w:w="80" w:type="dxa"/>
            </w:tcMar>
            <w:vAlign w:val="center"/>
          </w:tcPr>
          <w:p w14:paraId="67D0BAB5">
            <w:pPr>
              <w:spacing w:after="0"/>
              <w:jc w:val="center"/>
            </w:pPr>
            <w:r>
              <w:rPr>
                <w:rFonts w:ascii="Times New Roman" w:hAnsi="Times New Roman" w:eastAsia="Times New Roman"/>
                <w:b w:val="0"/>
                <w:i w:val="0"/>
                <w:color w:val="333333"/>
                <w:sz w:val="16"/>
              </w:rPr>
              <w:t>To be assigned</w:t>
            </w:r>
          </w:p>
        </w:tc>
        <w:tc>
          <w:tcPr>
            <w:tcW w:w="1958" w:type="dxa"/>
            <w:tcMar>
              <w:top w:w="80" w:type="dxa"/>
              <w:left w:w="80" w:type="dxa"/>
              <w:bottom w:w="80" w:type="dxa"/>
              <w:right w:w="80" w:type="dxa"/>
            </w:tcMar>
            <w:vAlign w:val="center"/>
          </w:tcPr>
          <w:p w14:paraId="560C709C">
            <w:pPr>
              <w:spacing w:after="0"/>
              <w:jc w:val="center"/>
            </w:pPr>
            <w:r>
              <w:rPr>
                <w:rFonts w:ascii="Times New Roman" w:hAnsi="Times New Roman" w:eastAsia="Times New Roman"/>
                <w:b w:val="0"/>
                <w:i w:val="0"/>
                <w:color w:val="333333"/>
                <w:sz w:val="16"/>
              </w:rPr>
              <w:t>To be assigned</w:t>
            </w:r>
          </w:p>
        </w:tc>
        <w:tc>
          <w:tcPr>
            <w:tcW w:w="1958" w:type="dxa"/>
            <w:tcMar>
              <w:top w:w="80" w:type="dxa"/>
              <w:left w:w="80" w:type="dxa"/>
              <w:bottom w:w="80" w:type="dxa"/>
              <w:right w:w="80" w:type="dxa"/>
            </w:tcMar>
            <w:vAlign w:val="center"/>
          </w:tcPr>
          <w:p w14:paraId="387B1C16">
            <w:pPr>
              <w:spacing w:after="0"/>
              <w:jc w:val="center"/>
            </w:pPr>
            <w:r>
              <w:rPr>
                <w:rFonts w:ascii="Times New Roman" w:hAnsi="Times New Roman" w:eastAsia="Times New Roman"/>
                <w:b w:val="0"/>
                <w:i w:val="0"/>
                <w:color w:val="333333"/>
                <w:sz w:val="16"/>
              </w:rPr>
              <w:t>To be assigned</w:t>
            </w:r>
          </w:p>
        </w:tc>
        <w:tc>
          <w:tcPr>
            <w:tcW w:w="1958" w:type="dxa"/>
            <w:tcMar>
              <w:top w:w="80" w:type="dxa"/>
              <w:left w:w="80" w:type="dxa"/>
              <w:bottom w:w="80" w:type="dxa"/>
              <w:right w:w="80" w:type="dxa"/>
            </w:tcMar>
            <w:vAlign w:val="center"/>
          </w:tcPr>
          <w:p w14:paraId="0A64921C">
            <w:pPr>
              <w:spacing w:after="0"/>
              <w:jc w:val="center"/>
            </w:pPr>
            <w:r>
              <w:rPr>
                <w:rFonts w:ascii="Times New Roman" w:hAnsi="Times New Roman" w:eastAsia="Times New Roman"/>
                <w:b w:val="0"/>
                <w:i w:val="0"/>
                <w:color w:val="333333"/>
                <w:sz w:val="16"/>
              </w:rPr>
              <w:t>To be assigned</w:t>
            </w:r>
          </w:p>
        </w:tc>
      </w:tr>
    </w:tbl>
    <w:p w14:paraId="55751C3F">
      <w:pPr>
        <w:spacing w:after="120"/>
        <w:jc w:val="center"/>
      </w:pPr>
      <w:r>
        <w:rPr>
          <w:rFonts w:ascii="Times New Roman" w:hAnsi="Times New Roman"/>
          <w:i/>
          <w:sz w:val="16"/>
        </w:rPr>
        <w:t xml:space="preserve">In this row: </w:t>
      </w:r>
      <w:r>
        <w:rPr>
          <w:rFonts w:ascii="Times New Roman" w:hAnsi="Times New Roman"/>
          <w:b/>
          <w:i/>
          <w:color w:val="1E7B4D"/>
          <w:sz w:val="16"/>
        </w:rPr>
        <w:t>Published date and DOI are Required</w:t>
      </w:r>
      <w:r>
        <w:rPr>
          <w:rFonts w:ascii="Times New Roman" w:hAnsi="Times New Roman"/>
          <w:i/>
          <w:sz w:val="16"/>
        </w:rPr>
        <w:t xml:space="preserve">; </w:t>
      </w:r>
      <w:r>
        <w:rPr>
          <w:rFonts w:ascii="Times New Roman" w:hAnsi="Times New Roman"/>
          <w:b/>
          <w:i/>
          <w:color w:val="808080"/>
          <w:sz w:val="16"/>
        </w:rPr>
        <w:t>Received/Revised/Accepted are Optional</w:t>
      </w:r>
      <w:r>
        <w:rPr>
          <w:rFonts w:ascii="Times New Roman" w:hAnsi="Times New Roman"/>
          <w:i/>
          <w:sz w:val="16"/>
        </w:rPr>
        <w:t xml:space="preserve"> editorial-transparency dates, not read by Scopus.</w:t>
      </w:r>
    </w:p>
    <w:p w14:paraId="747D0F24">
      <w:pPr>
        <w:pStyle w:val="2"/>
      </w:pPr>
      <w:r>
        <w:t>Abstract</w:t>
      </w:r>
      <w:r>
        <w:rPr>
          <w:color w:val="1E7B4D"/>
          <w:sz w:val="20"/>
        </w:rPr>
        <w:t xml:space="preserve"> (Required)</w:t>
      </w:r>
    </w:p>
    <w:p w14:paraId="5A689B44">
      <w:pPr>
        <w:pStyle w:val="165"/>
      </w:pPr>
      <w:r>
        <w:rPr>
          <w:rFonts w:ascii="Times New Roman" w:hAnsi="Times New Roman"/>
          <w:sz w:val="21"/>
        </w:rPr>
        <w:t>[Write a single unstructured paragraph of about 150–250 words: state the problem and why it matters, briefly describe the approach, report the key quantitative findings with actual numbers, and close with the main interpretation and significance. Do not use bolded sub-headings inside the abstract.]</w:t>
      </w:r>
    </w:p>
    <w:p w14:paraId="473FC6DB">
      <w:pPr>
        <w:spacing w:after="80"/>
      </w:pPr>
      <w:r>
        <w:rPr>
          <w:rFonts w:ascii="Times New Roman" w:hAnsi="Times New Roman"/>
          <w:b/>
          <w:sz w:val="20"/>
        </w:rPr>
        <w:t xml:space="preserve">Keywords: </w:t>
      </w:r>
      <w:r>
        <w:rPr>
          <w:rFonts w:ascii="Times New Roman" w:hAnsi="Times New Roman"/>
          <w:b/>
          <w:color w:val="B08000"/>
          <w:sz w:val="16"/>
        </w:rPr>
        <w:t xml:space="preserve">(Recommended) </w:t>
      </w:r>
      <w:r>
        <w:rPr>
          <w:rFonts w:ascii="Times New Roman" w:hAnsi="Times New Roman"/>
          <w:sz w:val="20"/>
        </w:rPr>
        <w:t>[keyword 1; keyword 2; keyword 3; keyword 4; keyword 5]</w:t>
      </w:r>
    </w:p>
    <w:p w14:paraId="19B51F29">
      <w:pPr>
        <w:pStyle w:val="2"/>
        <w:rPr>
          <w:rFonts w:hint="default"/>
          <w:lang w:val="en-US"/>
        </w:rPr>
      </w:pPr>
      <w:r>
        <w:t>Highlights</w:t>
      </w:r>
      <w:r>
        <w:rPr>
          <w:rFonts w:hint="default"/>
          <w:lang w:val="en-US"/>
        </w:rPr>
        <w:t xml:space="preserve"> (Not Necessary)</w:t>
      </w:r>
    </w:p>
    <w:p w14:paraId="54DF9D9D">
      <w:pPr>
        <w:pStyle w:val="23"/>
        <w:spacing w:after="40"/>
      </w:pPr>
      <w:r>
        <w:rPr>
          <w:rFonts w:ascii="Times New Roman" w:hAnsi="Times New Roman"/>
          <w:sz w:val="21"/>
        </w:rPr>
        <w:t>[Concise, specific finding or contribution — one per bullet, 3–4 total.]</w:t>
      </w:r>
    </w:p>
    <w:p w14:paraId="49928743">
      <w:pPr>
        <w:pStyle w:val="23"/>
        <w:spacing w:after="40"/>
      </w:pPr>
      <w:r>
        <w:rPr>
          <w:rFonts w:ascii="Times New Roman" w:hAnsi="Times New Roman"/>
          <w:sz w:val="21"/>
        </w:rPr>
        <w:t>[Second highlight.]</w:t>
      </w:r>
    </w:p>
    <w:p w14:paraId="22A22AFD">
      <w:pPr>
        <w:pStyle w:val="23"/>
        <w:spacing w:after="40"/>
      </w:pPr>
      <w:r>
        <w:rPr>
          <w:rFonts w:ascii="Times New Roman" w:hAnsi="Times New Roman"/>
          <w:sz w:val="21"/>
        </w:rPr>
        <w:t>[Third highlight.]</w:t>
      </w:r>
    </w:p>
    <w:p w14:paraId="59BBBC38">
      <w:pPr>
        <w:pStyle w:val="2"/>
      </w:pPr>
      <w:r>
        <w:t>1. Introduction</w:t>
      </w:r>
    </w:p>
    <w:p w14:paraId="19AD09A4">
      <w:pPr>
        <w:spacing w:after="120" w:line="276" w:lineRule="auto"/>
      </w:pPr>
      <w:r>
        <w:rPr>
          <w:rFonts w:ascii="Times New Roman" w:hAnsi="Times New Roman" w:eastAsia="Times New Roman"/>
          <w:sz w:val="22"/>
        </w:rPr>
        <w:t>[Paragraph 1 — Define the topic and its background, citing foundational literature [1,2].]</w:t>
      </w:r>
    </w:p>
    <w:p w14:paraId="4E733F3F">
      <w:pPr>
        <w:spacing w:after="120" w:line="276" w:lineRule="auto"/>
      </w:pPr>
      <w:r>
        <w:rPr>
          <w:rFonts w:ascii="Times New Roman" w:hAnsi="Times New Roman" w:eastAsia="Times New Roman"/>
          <w:sz w:val="22"/>
        </w:rPr>
        <w:t>[Paragraph 2 — Explain the practical or scientific significance and real-world applications of the topic.]</w:t>
      </w:r>
    </w:p>
    <w:p w14:paraId="6A354E6E">
      <w:pPr>
        <w:spacing w:after="120" w:line="276" w:lineRule="auto"/>
      </w:pPr>
      <w:r>
        <w:rPr>
          <w:rFonts w:ascii="Times New Roman" w:hAnsi="Times New Roman" w:eastAsia="Times New Roman"/>
          <w:sz w:val="22"/>
        </w:rPr>
        <w:t>[Paragraph 3 — Summarize the current state of the field and relevant prior studies most directly related to this work, citing key sources [3,4].]</w:t>
      </w:r>
    </w:p>
    <w:p w14:paraId="08377B35">
      <w:pPr>
        <w:spacing w:after="120" w:line="276" w:lineRule="auto"/>
      </w:pPr>
      <w:r>
        <w:rPr>
          <w:rFonts w:ascii="Times New Roman" w:hAnsi="Times New Roman" w:eastAsia="Times New Roman"/>
          <w:sz w:val="22"/>
        </w:rPr>
        <w:t>[Paragraph 4 — Identify the specific gap, limitation, or unresolved question in existing knowledge that this study addresses.]</w:t>
      </w:r>
    </w:p>
    <w:p w14:paraId="7ED50167">
      <w:pPr>
        <w:spacing w:after="120" w:line="276" w:lineRule="auto"/>
      </w:pPr>
      <w:r>
        <w:rPr>
          <w:rFonts w:ascii="Times New Roman" w:hAnsi="Times New Roman" w:eastAsia="Times New Roman"/>
          <w:sz w:val="22"/>
        </w:rPr>
        <w:t>[Paragraph 5 — State the present study’s approach and specific objectives, and briefly preview its contribution.]</w:t>
      </w:r>
    </w:p>
    <w:p w14:paraId="27A376AC">
      <w:pPr>
        <w:pStyle w:val="2"/>
      </w:pPr>
      <w:r>
        <w:t>2. Materials and Methods</w:t>
      </w:r>
    </w:p>
    <w:p w14:paraId="20C2031C">
      <w:pPr>
        <w:pStyle w:val="3"/>
      </w:pPr>
      <w:r>
        <w:t>2.1 [Subsection — e.g., materials / study organism / participants]</w:t>
      </w:r>
    </w:p>
    <w:p w14:paraId="17983DA2">
      <w:pPr>
        <w:spacing w:after="120" w:line="276" w:lineRule="auto"/>
      </w:pPr>
      <w:r>
        <w:rPr>
          <w:rFonts w:ascii="Times New Roman" w:hAnsi="Times New Roman" w:eastAsia="Times New Roman"/>
          <w:sz w:val="22"/>
        </w:rPr>
        <w:t>[Describe the materials, organism, or study population, including source and any authentication/ethical requirements.]</w:t>
      </w:r>
    </w:p>
    <w:p w14:paraId="2E6ADDDE">
      <w:pPr>
        <w:pStyle w:val="3"/>
      </w:pPr>
      <w:r>
        <w:t>2.2 [Subsection — e.g., experimental design]</w:t>
      </w:r>
    </w:p>
    <w:p w14:paraId="1F9EBD38">
      <w:pPr>
        <w:spacing w:after="120" w:line="276" w:lineRule="auto"/>
      </w:pPr>
      <w:r>
        <w:rPr>
          <w:rFonts w:ascii="Times New Roman" w:hAnsi="Times New Roman" w:eastAsia="Times New Roman"/>
          <w:sz w:val="22"/>
        </w:rPr>
        <w:t>[Describe the experimental or study design, variables, and statistical design if applicable.]</w:t>
      </w:r>
    </w:p>
    <w:p w14:paraId="7AF01E48">
      <w:pPr>
        <w:pStyle w:val="3"/>
      </w:pPr>
      <w:r>
        <w:t>2.3 [Subsection — e.g., procedures]</w:t>
      </w:r>
    </w:p>
    <w:p w14:paraId="7023E8EB">
      <w:pPr>
        <w:spacing w:after="120" w:line="276" w:lineRule="auto"/>
      </w:pPr>
      <w:r>
        <w:rPr>
          <w:rFonts w:ascii="Times New Roman" w:hAnsi="Times New Roman" w:eastAsia="Times New Roman"/>
          <w:sz w:val="22"/>
        </w:rPr>
        <w:t>[Describe step-by-step procedures in enough detail for replication.]</w:t>
      </w:r>
    </w:p>
    <w:p w14:paraId="7B453A0A">
      <w:pPr>
        <w:pStyle w:val="3"/>
      </w:pPr>
      <w:r>
        <w:t>2.4 [Subsection — e.g., statistical analysis]</w:t>
      </w:r>
    </w:p>
    <w:p w14:paraId="366AC94C">
      <w:pPr>
        <w:spacing w:after="120" w:line="276" w:lineRule="auto"/>
      </w:pPr>
      <w:r>
        <w:rPr>
          <w:rFonts w:ascii="Times New Roman" w:hAnsi="Times New Roman" w:eastAsia="Times New Roman"/>
          <w:sz w:val="22"/>
        </w:rPr>
        <w:t>[Describe the statistical or analytical methods, software used, and significance threshold.]</w:t>
      </w:r>
    </w:p>
    <w:p w14:paraId="5B5AB23B">
      <w:pPr>
        <w:pStyle w:val="2"/>
      </w:pPr>
      <w:r>
        <w:t>3. Results</w:t>
      </w:r>
    </w:p>
    <w:p w14:paraId="00357ACC">
      <w:pPr>
        <w:pStyle w:val="3"/>
      </w:pPr>
      <w:r>
        <w:t>3.1 [Subsection]</w:t>
      </w:r>
    </w:p>
    <w:p w14:paraId="4781BAE5">
      <w:pPr>
        <w:spacing w:after="120" w:line="276" w:lineRule="auto"/>
      </w:pPr>
      <w:r>
        <w:rPr>
          <w:rFonts w:ascii="Times New Roman" w:hAnsi="Times New Roman" w:eastAsia="Times New Roman"/>
          <w:sz w:val="22"/>
        </w:rPr>
        <w:t>[Describe the primary findings in text, referring to Figure 1.]</w:t>
      </w:r>
    </w:p>
    <w:p w14:paraId="2392BAA4">
      <w:pPr>
        <w:jc w:val="center"/>
      </w:pPr>
      <w:r>
        <w:drawing>
          <wp:inline distT="0" distB="0" distL="114300" distR="114300">
            <wp:extent cx="5989320" cy="347345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5989320" cy="3473806"/>
                    </a:xfrm>
                    <a:prstGeom prst="rect">
                      <a:avLst/>
                    </a:prstGeom>
                  </pic:spPr>
                </pic:pic>
              </a:graphicData>
            </a:graphic>
          </wp:inline>
        </w:drawing>
      </w:r>
    </w:p>
    <w:p w14:paraId="0DB8DB58">
      <w:pPr>
        <w:keepNext w:val="0"/>
        <w:spacing w:after="160"/>
        <w:jc w:val="both"/>
      </w:pPr>
      <w:r>
        <w:rPr>
          <w:rFonts w:ascii="Times New Roman" w:hAnsi="Times New Roman"/>
          <w:b/>
          <w:sz w:val="20"/>
        </w:rPr>
        <w:t xml:space="preserve">Figure 1. </w:t>
      </w:r>
      <w:r>
        <w:rPr>
          <w:rFonts w:ascii="Times New Roman" w:hAnsi="Times New Roman"/>
          <w:sz w:val="20"/>
        </w:rPr>
        <w:t>[Describe what the figure shows.]</w:t>
      </w:r>
    </w:p>
    <w:p w14:paraId="045C6026">
      <w:pPr>
        <w:pStyle w:val="3"/>
      </w:pPr>
      <w:r>
        <w:t>3.2 [Subsection]</w:t>
      </w:r>
    </w:p>
    <w:p w14:paraId="21AEB563">
      <w:pPr>
        <w:spacing w:after="120" w:line="276" w:lineRule="auto"/>
      </w:pPr>
      <w:r>
        <w:rPr>
          <w:rFonts w:ascii="Times New Roman" w:hAnsi="Times New Roman" w:eastAsia="Times New Roman"/>
          <w:sz w:val="22"/>
        </w:rPr>
        <w:t>[Present model/statistical results, referring to Table 2.]</w:t>
      </w:r>
    </w:p>
    <w:p w14:paraId="58E7CEDA">
      <w:pPr>
        <w:keepNext/>
        <w:spacing w:before="160" w:after="80"/>
      </w:pPr>
      <w:r>
        <w:rPr>
          <w:rFonts w:ascii="Times New Roman" w:hAnsi="Times New Roman"/>
          <w:b/>
          <w:sz w:val="20"/>
        </w:rPr>
        <w:t xml:space="preserve">Table 2. </w:t>
      </w:r>
      <w:r>
        <w:rPr>
          <w:rFonts w:ascii="Times New Roman" w:hAnsi="Times New Roman"/>
          <w:sz w:val="20"/>
        </w:rPr>
        <w:t>[Table title — e.g., Analysis of variance / summary statistics.]</w:t>
      </w:r>
    </w:p>
    <w:tbl>
      <w:tblPr>
        <w:tblStyle w:val="12"/>
        <w:tblW w:w="0" w:type="auto"/>
        <w:jc w:val="center"/>
        <w:tblBorders>
          <w:top w:val="single" w:color="B7B7B7" w:sz="4" w:space="0"/>
          <w:left w:val="single" w:color="B7B7B7" w:sz="4" w:space="0"/>
          <w:bottom w:val="single" w:color="B7B7B7" w:sz="4" w:space="0"/>
          <w:right w:val="single" w:color="B7B7B7" w:sz="4" w:space="0"/>
          <w:insideH w:val="single" w:color="B7B7B7" w:sz="4" w:space="0"/>
          <w:insideV w:val="single" w:color="B7B7B7" w:sz="4" w:space="0"/>
        </w:tblBorders>
        <w:tblLayout w:type="fixed"/>
        <w:tblCellMar>
          <w:top w:w="0" w:type="dxa"/>
          <w:left w:w="108" w:type="dxa"/>
          <w:bottom w:w="0" w:type="dxa"/>
          <w:right w:w="108" w:type="dxa"/>
        </w:tblCellMar>
      </w:tblPr>
      <w:tblGrid>
        <w:gridCol w:w="1632"/>
        <w:gridCol w:w="1632"/>
        <w:gridCol w:w="1632"/>
        <w:gridCol w:w="1632"/>
        <w:gridCol w:w="1632"/>
        <w:gridCol w:w="1632"/>
      </w:tblGrid>
      <w:tr w14:paraId="12E8C258">
        <w:tblPrEx>
          <w:tblBorders>
            <w:top w:val="single" w:color="B7B7B7" w:sz="4" w:space="0"/>
            <w:left w:val="single" w:color="B7B7B7" w:sz="4" w:space="0"/>
            <w:bottom w:val="single" w:color="B7B7B7" w:sz="4" w:space="0"/>
            <w:right w:val="single" w:color="B7B7B7" w:sz="4" w:space="0"/>
            <w:insideH w:val="single" w:color="B7B7B7" w:sz="4" w:space="0"/>
            <w:insideV w:val="single" w:color="B7B7B7" w:sz="4" w:space="0"/>
          </w:tblBorders>
          <w:tblCellMar>
            <w:top w:w="0" w:type="dxa"/>
            <w:left w:w="108" w:type="dxa"/>
            <w:bottom w:w="0" w:type="dxa"/>
            <w:right w:w="108" w:type="dxa"/>
          </w:tblCellMar>
        </w:tblPrEx>
        <w:trPr>
          <w:tblHeader/>
          <w:jc w:val="center"/>
        </w:trPr>
        <w:tc>
          <w:tcPr>
            <w:tcW w:w="2232" w:type="dxa"/>
            <w:tcBorders>
              <w:bottom w:val="single" w:color="0B5D63" w:sz="12" w:space="0"/>
            </w:tcBorders>
            <w:shd w:val="clear" w:color="auto" w:fill="FFFFFF"/>
            <w:tcMar>
              <w:top w:w="80" w:type="dxa"/>
              <w:left w:w="80" w:type="dxa"/>
              <w:bottom w:w="80" w:type="dxa"/>
              <w:right w:w="80" w:type="dxa"/>
            </w:tcMar>
            <w:vAlign w:val="center"/>
          </w:tcPr>
          <w:p w14:paraId="4871B94B">
            <w:pPr>
              <w:spacing w:after="0"/>
              <w:jc w:val="center"/>
            </w:pPr>
            <w:r>
              <w:rPr>
                <w:rFonts w:ascii="Times New Roman" w:hAnsi="Times New Roman" w:eastAsia="Times New Roman"/>
                <w:b/>
                <w:i w:val="0"/>
                <w:color w:val="000000"/>
                <w:sz w:val="16"/>
              </w:rPr>
              <w:t>Source</w:t>
            </w:r>
          </w:p>
        </w:tc>
        <w:tc>
          <w:tcPr>
            <w:tcW w:w="1512" w:type="dxa"/>
            <w:tcBorders>
              <w:bottom w:val="single" w:color="0B5D63" w:sz="12" w:space="0"/>
            </w:tcBorders>
            <w:shd w:val="clear" w:color="auto" w:fill="FFFFFF"/>
            <w:tcMar>
              <w:top w:w="80" w:type="dxa"/>
              <w:left w:w="80" w:type="dxa"/>
              <w:bottom w:w="80" w:type="dxa"/>
              <w:right w:w="80" w:type="dxa"/>
            </w:tcMar>
            <w:vAlign w:val="center"/>
          </w:tcPr>
          <w:p w14:paraId="795D2DAE">
            <w:pPr>
              <w:spacing w:after="0"/>
              <w:jc w:val="center"/>
            </w:pPr>
            <w:r>
              <w:rPr>
                <w:rFonts w:ascii="Times New Roman" w:hAnsi="Times New Roman" w:eastAsia="Times New Roman"/>
                <w:b/>
                <w:i w:val="0"/>
                <w:color w:val="000000"/>
                <w:sz w:val="16"/>
              </w:rPr>
              <w:t>Sum of squares</w:t>
            </w:r>
          </w:p>
        </w:tc>
        <w:tc>
          <w:tcPr>
            <w:tcW w:w="691" w:type="dxa"/>
            <w:tcBorders>
              <w:bottom w:val="single" w:color="0B5D63" w:sz="12" w:space="0"/>
            </w:tcBorders>
            <w:shd w:val="clear" w:color="auto" w:fill="FFFFFF"/>
            <w:tcMar>
              <w:top w:w="80" w:type="dxa"/>
              <w:left w:w="80" w:type="dxa"/>
              <w:bottom w:w="80" w:type="dxa"/>
              <w:right w:w="80" w:type="dxa"/>
            </w:tcMar>
            <w:vAlign w:val="center"/>
          </w:tcPr>
          <w:p w14:paraId="680C1587">
            <w:pPr>
              <w:spacing w:after="0"/>
              <w:jc w:val="center"/>
            </w:pPr>
            <w:r>
              <w:rPr>
                <w:rFonts w:ascii="Times New Roman" w:hAnsi="Times New Roman" w:eastAsia="Times New Roman"/>
                <w:b/>
                <w:i w:val="0"/>
                <w:color w:val="000000"/>
                <w:sz w:val="16"/>
              </w:rPr>
              <w:t>df</w:t>
            </w:r>
          </w:p>
        </w:tc>
        <w:tc>
          <w:tcPr>
            <w:tcW w:w="1512" w:type="dxa"/>
            <w:tcBorders>
              <w:bottom w:val="single" w:color="0B5D63" w:sz="12" w:space="0"/>
            </w:tcBorders>
            <w:shd w:val="clear" w:color="auto" w:fill="FFFFFF"/>
            <w:tcMar>
              <w:top w:w="80" w:type="dxa"/>
              <w:left w:w="80" w:type="dxa"/>
              <w:bottom w:w="80" w:type="dxa"/>
              <w:right w:w="80" w:type="dxa"/>
            </w:tcMar>
            <w:vAlign w:val="center"/>
          </w:tcPr>
          <w:p w14:paraId="71DBA356">
            <w:pPr>
              <w:spacing w:after="0"/>
              <w:jc w:val="center"/>
            </w:pPr>
            <w:r>
              <w:rPr>
                <w:rFonts w:ascii="Times New Roman" w:hAnsi="Times New Roman" w:eastAsia="Times New Roman"/>
                <w:b/>
                <w:i w:val="0"/>
                <w:color w:val="000000"/>
                <w:sz w:val="16"/>
              </w:rPr>
              <w:t>Mean square</w:t>
            </w:r>
          </w:p>
        </w:tc>
        <w:tc>
          <w:tcPr>
            <w:tcW w:w="1080" w:type="dxa"/>
            <w:tcBorders>
              <w:bottom w:val="single" w:color="0B5D63" w:sz="12" w:space="0"/>
            </w:tcBorders>
            <w:shd w:val="clear" w:color="auto" w:fill="FFFFFF"/>
            <w:tcMar>
              <w:top w:w="80" w:type="dxa"/>
              <w:left w:w="80" w:type="dxa"/>
              <w:bottom w:w="80" w:type="dxa"/>
              <w:right w:w="80" w:type="dxa"/>
            </w:tcMar>
            <w:vAlign w:val="center"/>
          </w:tcPr>
          <w:p w14:paraId="3A212B1D">
            <w:pPr>
              <w:spacing w:after="0"/>
              <w:jc w:val="center"/>
            </w:pPr>
            <w:r>
              <w:rPr>
                <w:rFonts w:ascii="Times New Roman" w:hAnsi="Times New Roman" w:eastAsia="Times New Roman"/>
                <w:b/>
                <w:i w:val="0"/>
                <w:color w:val="000000"/>
                <w:sz w:val="16"/>
              </w:rPr>
              <w:t>F-value</w:t>
            </w:r>
          </w:p>
        </w:tc>
        <w:tc>
          <w:tcPr>
            <w:tcW w:w="1224" w:type="dxa"/>
            <w:tcBorders>
              <w:bottom w:val="single" w:color="0B5D63" w:sz="12" w:space="0"/>
            </w:tcBorders>
            <w:shd w:val="clear" w:color="auto" w:fill="FFFFFF"/>
            <w:tcMar>
              <w:top w:w="80" w:type="dxa"/>
              <w:left w:w="80" w:type="dxa"/>
              <w:bottom w:w="80" w:type="dxa"/>
              <w:right w:w="80" w:type="dxa"/>
            </w:tcMar>
            <w:vAlign w:val="center"/>
          </w:tcPr>
          <w:p w14:paraId="65630187">
            <w:pPr>
              <w:spacing w:after="0"/>
              <w:jc w:val="center"/>
            </w:pPr>
            <w:r>
              <w:rPr>
                <w:rFonts w:ascii="Times New Roman" w:hAnsi="Times New Roman" w:eastAsia="Times New Roman"/>
                <w:b/>
                <w:i w:val="0"/>
                <w:color w:val="000000"/>
                <w:sz w:val="16"/>
              </w:rPr>
              <w:t>p-value</w:t>
            </w:r>
          </w:p>
        </w:tc>
      </w:tr>
      <w:tr w14:paraId="1064258C">
        <w:tblPrEx>
          <w:tblBorders>
            <w:top w:val="single" w:color="B7B7B7" w:sz="4" w:space="0"/>
            <w:left w:val="single" w:color="B7B7B7" w:sz="4" w:space="0"/>
            <w:bottom w:val="single" w:color="B7B7B7" w:sz="4" w:space="0"/>
            <w:right w:val="single" w:color="B7B7B7" w:sz="4" w:space="0"/>
            <w:insideH w:val="single" w:color="B7B7B7" w:sz="4" w:space="0"/>
            <w:insideV w:val="single" w:color="B7B7B7" w:sz="4" w:space="0"/>
          </w:tblBorders>
          <w:tblCellMar>
            <w:top w:w="0" w:type="dxa"/>
            <w:left w:w="108" w:type="dxa"/>
            <w:bottom w:w="0" w:type="dxa"/>
            <w:right w:w="108" w:type="dxa"/>
          </w:tblCellMar>
        </w:tblPrEx>
        <w:trPr>
          <w:jc w:val="center"/>
        </w:trPr>
        <w:tc>
          <w:tcPr>
            <w:tcW w:w="2232" w:type="dxa"/>
            <w:shd w:val="clear" w:color="auto" w:fill="FFFFFF"/>
            <w:tcMar>
              <w:top w:w="80" w:type="dxa"/>
              <w:left w:w="80" w:type="dxa"/>
              <w:bottom w:w="80" w:type="dxa"/>
              <w:right w:w="80" w:type="dxa"/>
            </w:tcMar>
            <w:vAlign w:val="center"/>
          </w:tcPr>
          <w:p w14:paraId="7D9C9952">
            <w:pPr>
              <w:spacing w:after="0"/>
              <w:jc w:val="left"/>
            </w:pPr>
            <w:r>
              <w:rPr>
                <w:rFonts w:ascii="Times New Roman" w:hAnsi="Times New Roman" w:eastAsia="Times New Roman"/>
                <w:b/>
                <w:i w:val="0"/>
                <w:color w:val="000000"/>
                <w:sz w:val="15"/>
              </w:rPr>
              <w:t>Model</w:t>
            </w:r>
          </w:p>
        </w:tc>
        <w:tc>
          <w:tcPr>
            <w:tcW w:w="1512" w:type="dxa"/>
            <w:shd w:val="clear" w:color="auto" w:fill="FFFFFF"/>
            <w:tcMar>
              <w:top w:w="80" w:type="dxa"/>
              <w:left w:w="80" w:type="dxa"/>
              <w:bottom w:w="80" w:type="dxa"/>
              <w:right w:w="80" w:type="dxa"/>
            </w:tcMar>
            <w:vAlign w:val="center"/>
          </w:tcPr>
          <w:p w14:paraId="2DE5CDEF">
            <w:pPr>
              <w:spacing w:after="0"/>
              <w:jc w:val="right"/>
            </w:pPr>
            <w:r>
              <w:rPr>
                <w:rFonts w:ascii="Times New Roman" w:hAnsi="Times New Roman" w:eastAsia="Times New Roman"/>
                <w:b/>
                <w:i w:val="0"/>
                <w:color w:val="000000"/>
                <w:sz w:val="15"/>
              </w:rPr>
              <w:t>[value]</w:t>
            </w:r>
          </w:p>
        </w:tc>
        <w:tc>
          <w:tcPr>
            <w:tcW w:w="691" w:type="dxa"/>
            <w:shd w:val="clear" w:color="auto" w:fill="FFFFFF"/>
            <w:tcMar>
              <w:top w:w="80" w:type="dxa"/>
              <w:left w:w="80" w:type="dxa"/>
              <w:bottom w:w="80" w:type="dxa"/>
              <w:right w:w="80" w:type="dxa"/>
            </w:tcMar>
            <w:vAlign w:val="center"/>
          </w:tcPr>
          <w:p w14:paraId="006EAC1F">
            <w:pPr>
              <w:spacing w:after="0"/>
              <w:jc w:val="right"/>
            </w:pPr>
            <w:r>
              <w:rPr>
                <w:rFonts w:ascii="Times New Roman" w:hAnsi="Times New Roman" w:eastAsia="Times New Roman"/>
                <w:b/>
                <w:i w:val="0"/>
                <w:color w:val="000000"/>
                <w:sz w:val="15"/>
              </w:rPr>
              <w:t>[df]</w:t>
            </w:r>
          </w:p>
        </w:tc>
        <w:tc>
          <w:tcPr>
            <w:tcW w:w="1512" w:type="dxa"/>
            <w:shd w:val="clear" w:color="auto" w:fill="FFFFFF"/>
            <w:tcMar>
              <w:top w:w="80" w:type="dxa"/>
              <w:left w:w="80" w:type="dxa"/>
              <w:bottom w:w="80" w:type="dxa"/>
              <w:right w:w="80" w:type="dxa"/>
            </w:tcMar>
            <w:vAlign w:val="center"/>
          </w:tcPr>
          <w:p w14:paraId="402E387A">
            <w:pPr>
              <w:spacing w:after="0"/>
              <w:jc w:val="right"/>
            </w:pPr>
            <w:r>
              <w:rPr>
                <w:rFonts w:ascii="Times New Roman" w:hAnsi="Times New Roman" w:eastAsia="Times New Roman"/>
                <w:b/>
                <w:i w:val="0"/>
                <w:color w:val="000000"/>
                <w:sz w:val="15"/>
              </w:rPr>
              <w:t>[value]</w:t>
            </w:r>
          </w:p>
        </w:tc>
        <w:tc>
          <w:tcPr>
            <w:tcW w:w="1080" w:type="dxa"/>
            <w:shd w:val="clear" w:color="auto" w:fill="FFFFFF"/>
            <w:tcMar>
              <w:top w:w="80" w:type="dxa"/>
              <w:left w:w="80" w:type="dxa"/>
              <w:bottom w:w="80" w:type="dxa"/>
              <w:right w:w="80" w:type="dxa"/>
            </w:tcMar>
            <w:vAlign w:val="center"/>
          </w:tcPr>
          <w:p w14:paraId="7D44500A">
            <w:pPr>
              <w:spacing w:after="0"/>
              <w:jc w:val="right"/>
            </w:pPr>
            <w:r>
              <w:rPr>
                <w:rFonts w:ascii="Times New Roman" w:hAnsi="Times New Roman" w:eastAsia="Times New Roman"/>
                <w:b/>
                <w:i w:val="0"/>
                <w:color w:val="000000"/>
                <w:sz w:val="15"/>
              </w:rPr>
              <w:t>[value]</w:t>
            </w:r>
          </w:p>
        </w:tc>
        <w:tc>
          <w:tcPr>
            <w:tcW w:w="1224" w:type="dxa"/>
            <w:shd w:val="clear" w:color="auto" w:fill="FFFFFF"/>
            <w:tcMar>
              <w:top w:w="80" w:type="dxa"/>
              <w:left w:w="80" w:type="dxa"/>
              <w:bottom w:w="80" w:type="dxa"/>
              <w:right w:w="80" w:type="dxa"/>
            </w:tcMar>
            <w:vAlign w:val="center"/>
          </w:tcPr>
          <w:p w14:paraId="0343544B">
            <w:pPr>
              <w:spacing w:after="0"/>
              <w:jc w:val="right"/>
            </w:pPr>
            <w:r>
              <w:rPr>
                <w:rFonts w:ascii="Times New Roman" w:hAnsi="Times New Roman" w:eastAsia="Times New Roman"/>
                <w:b/>
                <w:i w:val="0"/>
                <w:color w:val="000000"/>
                <w:sz w:val="15"/>
              </w:rPr>
              <w:t>[value]</w:t>
            </w:r>
          </w:p>
        </w:tc>
      </w:tr>
      <w:tr w14:paraId="425FAC3E">
        <w:tblPrEx>
          <w:tblBorders>
            <w:top w:val="single" w:color="B7B7B7" w:sz="4" w:space="0"/>
            <w:left w:val="single" w:color="B7B7B7" w:sz="4" w:space="0"/>
            <w:bottom w:val="single" w:color="B7B7B7" w:sz="4" w:space="0"/>
            <w:right w:val="single" w:color="B7B7B7" w:sz="4" w:space="0"/>
            <w:insideH w:val="single" w:color="B7B7B7" w:sz="4" w:space="0"/>
            <w:insideV w:val="single" w:color="B7B7B7" w:sz="4" w:space="0"/>
          </w:tblBorders>
          <w:tblCellMar>
            <w:top w:w="0" w:type="dxa"/>
            <w:left w:w="108" w:type="dxa"/>
            <w:bottom w:w="0" w:type="dxa"/>
            <w:right w:w="108" w:type="dxa"/>
          </w:tblCellMar>
        </w:tblPrEx>
        <w:trPr>
          <w:jc w:val="center"/>
        </w:trPr>
        <w:tc>
          <w:tcPr>
            <w:tcW w:w="2232" w:type="dxa"/>
            <w:shd w:val="clear" w:color="auto" w:fill="FFFFFF"/>
            <w:tcMar>
              <w:top w:w="80" w:type="dxa"/>
              <w:left w:w="80" w:type="dxa"/>
              <w:bottom w:w="80" w:type="dxa"/>
              <w:right w:w="80" w:type="dxa"/>
            </w:tcMar>
            <w:vAlign w:val="center"/>
          </w:tcPr>
          <w:p w14:paraId="2766AB01">
            <w:pPr>
              <w:spacing w:after="0"/>
              <w:jc w:val="left"/>
            </w:pPr>
            <w:r>
              <w:rPr>
                <w:rFonts w:ascii="Times New Roman" w:hAnsi="Times New Roman" w:eastAsia="Times New Roman"/>
                <w:b/>
                <w:i w:val="0"/>
                <w:color w:val="000000"/>
                <w:sz w:val="15"/>
              </w:rPr>
              <w:t>A – [Factor A name]</w:t>
            </w:r>
          </w:p>
        </w:tc>
        <w:tc>
          <w:tcPr>
            <w:tcW w:w="1512" w:type="dxa"/>
            <w:shd w:val="clear" w:color="auto" w:fill="FFFFFF"/>
            <w:tcMar>
              <w:top w:w="80" w:type="dxa"/>
              <w:left w:w="80" w:type="dxa"/>
              <w:bottom w:w="80" w:type="dxa"/>
              <w:right w:w="80" w:type="dxa"/>
            </w:tcMar>
            <w:vAlign w:val="center"/>
          </w:tcPr>
          <w:p w14:paraId="33EF3933">
            <w:pPr>
              <w:spacing w:after="0"/>
              <w:jc w:val="right"/>
            </w:pPr>
            <w:r>
              <w:rPr>
                <w:rFonts w:ascii="Times New Roman" w:hAnsi="Times New Roman" w:eastAsia="Times New Roman"/>
                <w:b/>
                <w:i w:val="0"/>
                <w:color w:val="000000"/>
                <w:sz w:val="15"/>
              </w:rPr>
              <w:t>[value]</w:t>
            </w:r>
          </w:p>
        </w:tc>
        <w:tc>
          <w:tcPr>
            <w:tcW w:w="691" w:type="dxa"/>
            <w:shd w:val="clear" w:color="auto" w:fill="FFFFFF"/>
            <w:tcMar>
              <w:top w:w="80" w:type="dxa"/>
              <w:left w:w="80" w:type="dxa"/>
              <w:bottom w:w="80" w:type="dxa"/>
              <w:right w:w="80" w:type="dxa"/>
            </w:tcMar>
            <w:vAlign w:val="center"/>
          </w:tcPr>
          <w:p w14:paraId="059C7806">
            <w:pPr>
              <w:spacing w:after="0"/>
              <w:jc w:val="right"/>
            </w:pPr>
            <w:r>
              <w:rPr>
                <w:rFonts w:ascii="Times New Roman" w:hAnsi="Times New Roman" w:eastAsia="Times New Roman"/>
                <w:b/>
                <w:i w:val="0"/>
                <w:color w:val="000000"/>
                <w:sz w:val="15"/>
              </w:rPr>
              <w:t>1</w:t>
            </w:r>
          </w:p>
        </w:tc>
        <w:tc>
          <w:tcPr>
            <w:tcW w:w="1512" w:type="dxa"/>
            <w:shd w:val="clear" w:color="auto" w:fill="FFFFFF"/>
            <w:tcMar>
              <w:top w:w="80" w:type="dxa"/>
              <w:left w:w="80" w:type="dxa"/>
              <w:bottom w:w="80" w:type="dxa"/>
              <w:right w:w="80" w:type="dxa"/>
            </w:tcMar>
            <w:vAlign w:val="center"/>
          </w:tcPr>
          <w:p w14:paraId="559B6A96">
            <w:pPr>
              <w:spacing w:after="0"/>
              <w:jc w:val="right"/>
            </w:pPr>
            <w:r>
              <w:rPr>
                <w:rFonts w:ascii="Times New Roman" w:hAnsi="Times New Roman" w:eastAsia="Times New Roman"/>
                <w:b/>
                <w:i w:val="0"/>
                <w:color w:val="000000"/>
                <w:sz w:val="15"/>
              </w:rPr>
              <w:t>[value]</w:t>
            </w:r>
          </w:p>
        </w:tc>
        <w:tc>
          <w:tcPr>
            <w:tcW w:w="1080" w:type="dxa"/>
            <w:shd w:val="clear" w:color="auto" w:fill="FFFFFF"/>
            <w:tcMar>
              <w:top w:w="80" w:type="dxa"/>
              <w:left w:w="80" w:type="dxa"/>
              <w:bottom w:w="80" w:type="dxa"/>
              <w:right w:w="80" w:type="dxa"/>
            </w:tcMar>
            <w:vAlign w:val="center"/>
          </w:tcPr>
          <w:p w14:paraId="4DEF86D7">
            <w:pPr>
              <w:spacing w:after="0"/>
              <w:jc w:val="right"/>
            </w:pPr>
            <w:r>
              <w:rPr>
                <w:rFonts w:ascii="Times New Roman" w:hAnsi="Times New Roman" w:eastAsia="Times New Roman"/>
                <w:b/>
                <w:i w:val="0"/>
                <w:color w:val="000000"/>
                <w:sz w:val="15"/>
              </w:rPr>
              <w:t>[value]</w:t>
            </w:r>
          </w:p>
        </w:tc>
        <w:tc>
          <w:tcPr>
            <w:tcW w:w="1224" w:type="dxa"/>
            <w:shd w:val="clear" w:color="auto" w:fill="FFFFFF"/>
            <w:tcMar>
              <w:top w:w="80" w:type="dxa"/>
              <w:left w:w="80" w:type="dxa"/>
              <w:bottom w:w="80" w:type="dxa"/>
              <w:right w:w="80" w:type="dxa"/>
            </w:tcMar>
            <w:vAlign w:val="center"/>
          </w:tcPr>
          <w:p w14:paraId="21EE6D9C">
            <w:pPr>
              <w:spacing w:after="0"/>
              <w:jc w:val="right"/>
            </w:pPr>
            <w:r>
              <w:rPr>
                <w:rFonts w:ascii="Times New Roman" w:hAnsi="Times New Roman" w:eastAsia="Times New Roman"/>
                <w:b/>
                <w:i w:val="0"/>
                <w:color w:val="000000"/>
                <w:sz w:val="15"/>
              </w:rPr>
              <w:t>[value]</w:t>
            </w:r>
          </w:p>
        </w:tc>
      </w:tr>
      <w:tr w14:paraId="2E076ED6">
        <w:tblPrEx>
          <w:tblBorders>
            <w:top w:val="single" w:color="B7B7B7" w:sz="4" w:space="0"/>
            <w:left w:val="single" w:color="B7B7B7" w:sz="4" w:space="0"/>
            <w:bottom w:val="single" w:color="B7B7B7" w:sz="4" w:space="0"/>
            <w:right w:val="single" w:color="B7B7B7" w:sz="4" w:space="0"/>
            <w:insideH w:val="single" w:color="B7B7B7" w:sz="4" w:space="0"/>
            <w:insideV w:val="single" w:color="B7B7B7" w:sz="4" w:space="0"/>
          </w:tblBorders>
          <w:tblCellMar>
            <w:top w:w="0" w:type="dxa"/>
            <w:left w:w="108" w:type="dxa"/>
            <w:bottom w:w="0" w:type="dxa"/>
            <w:right w:w="108" w:type="dxa"/>
          </w:tblCellMar>
        </w:tblPrEx>
        <w:trPr>
          <w:jc w:val="center"/>
        </w:trPr>
        <w:tc>
          <w:tcPr>
            <w:tcW w:w="2232" w:type="dxa"/>
            <w:shd w:val="clear" w:color="auto" w:fill="FFFFFF"/>
            <w:tcMar>
              <w:top w:w="80" w:type="dxa"/>
              <w:left w:w="80" w:type="dxa"/>
              <w:bottom w:w="80" w:type="dxa"/>
              <w:right w:w="80" w:type="dxa"/>
            </w:tcMar>
            <w:vAlign w:val="center"/>
          </w:tcPr>
          <w:p w14:paraId="3164C11F">
            <w:pPr>
              <w:spacing w:after="0"/>
              <w:jc w:val="left"/>
            </w:pPr>
            <w:r>
              <w:rPr>
                <w:rFonts w:ascii="Times New Roman" w:hAnsi="Times New Roman" w:eastAsia="Times New Roman"/>
                <w:b/>
                <w:i w:val="0"/>
                <w:color w:val="000000"/>
                <w:sz w:val="15"/>
              </w:rPr>
              <w:t>B – [Factor B name]</w:t>
            </w:r>
          </w:p>
        </w:tc>
        <w:tc>
          <w:tcPr>
            <w:tcW w:w="1512" w:type="dxa"/>
            <w:shd w:val="clear" w:color="auto" w:fill="FFFFFF"/>
            <w:tcMar>
              <w:top w:w="80" w:type="dxa"/>
              <w:left w:w="80" w:type="dxa"/>
              <w:bottom w:w="80" w:type="dxa"/>
              <w:right w:w="80" w:type="dxa"/>
            </w:tcMar>
            <w:vAlign w:val="center"/>
          </w:tcPr>
          <w:p w14:paraId="37565ADD">
            <w:pPr>
              <w:spacing w:after="0"/>
              <w:jc w:val="right"/>
            </w:pPr>
            <w:r>
              <w:rPr>
                <w:rFonts w:ascii="Times New Roman" w:hAnsi="Times New Roman" w:eastAsia="Times New Roman"/>
                <w:b/>
                <w:i w:val="0"/>
                <w:color w:val="000000"/>
                <w:sz w:val="15"/>
              </w:rPr>
              <w:t>[value]</w:t>
            </w:r>
          </w:p>
        </w:tc>
        <w:tc>
          <w:tcPr>
            <w:tcW w:w="691" w:type="dxa"/>
            <w:shd w:val="clear" w:color="auto" w:fill="FFFFFF"/>
            <w:tcMar>
              <w:top w:w="80" w:type="dxa"/>
              <w:left w:w="80" w:type="dxa"/>
              <w:bottom w:w="80" w:type="dxa"/>
              <w:right w:w="80" w:type="dxa"/>
            </w:tcMar>
            <w:vAlign w:val="center"/>
          </w:tcPr>
          <w:p w14:paraId="47D8A67C">
            <w:pPr>
              <w:spacing w:after="0"/>
              <w:jc w:val="right"/>
            </w:pPr>
            <w:r>
              <w:rPr>
                <w:rFonts w:ascii="Times New Roman" w:hAnsi="Times New Roman" w:eastAsia="Times New Roman"/>
                <w:b/>
                <w:i w:val="0"/>
                <w:color w:val="000000"/>
                <w:sz w:val="15"/>
              </w:rPr>
              <w:t>1</w:t>
            </w:r>
          </w:p>
        </w:tc>
        <w:tc>
          <w:tcPr>
            <w:tcW w:w="1512" w:type="dxa"/>
            <w:shd w:val="clear" w:color="auto" w:fill="FFFFFF"/>
            <w:tcMar>
              <w:top w:w="80" w:type="dxa"/>
              <w:left w:w="80" w:type="dxa"/>
              <w:bottom w:w="80" w:type="dxa"/>
              <w:right w:w="80" w:type="dxa"/>
            </w:tcMar>
            <w:vAlign w:val="center"/>
          </w:tcPr>
          <w:p w14:paraId="1A136464">
            <w:pPr>
              <w:spacing w:after="0"/>
              <w:jc w:val="right"/>
            </w:pPr>
            <w:r>
              <w:rPr>
                <w:rFonts w:ascii="Times New Roman" w:hAnsi="Times New Roman" w:eastAsia="Times New Roman"/>
                <w:b/>
                <w:i w:val="0"/>
                <w:color w:val="000000"/>
                <w:sz w:val="15"/>
              </w:rPr>
              <w:t>[value]</w:t>
            </w:r>
          </w:p>
        </w:tc>
        <w:tc>
          <w:tcPr>
            <w:tcW w:w="1080" w:type="dxa"/>
            <w:shd w:val="clear" w:color="auto" w:fill="FFFFFF"/>
            <w:tcMar>
              <w:top w:w="80" w:type="dxa"/>
              <w:left w:w="80" w:type="dxa"/>
              <w:bottom w:w="80" w:type="dxa"/>
              <w:right w:w="80" w:type="dxa"/>
            </w:tcMar>
            <w:vAlign w:val="center"/>
          </w:tcPr>
          <w:p w14:paraId="606E931B">
            <w:pPr>
              <w:spacing w:after="0"/>
              <w:jc w:val="right"/>
            </w:pPr>
            <w:r>
              <w:rPr>
                <w:rFonts w:ascii="Times New Roman" w:hAnsi="Times New Roman" w:eastAsia="Times New Roman"/>
                <w:b/>
                <w:i w:val="0"/>
                <w:color w:val="000000"/>
                <w:sz w:val="15"/>
              </w:rPr>
              <w:t>[value]</w:t>
            </w:r>
          </w:p>
        </w:tc>
        <w:tc>
          <w:tcPr>
            <w:tcW w:w="1224" w:type="dxa"/>
            <w:shd w:val="clear" w:color="auto" w:fill="FFFFFF"/>
            <w:tcMar>
              <w:top w:w="80" w:type="dxa"/>
              <w:left w:w="80" w:type="dxa"/>
              <w:bottom w:w="80" w:type="dxa"/>
              <w:right w:w="80" w:type="dxa"/>
            </w:tcMar>
            <w:vAlign w:val="center"/>
          </w:tcPr>
          <w:p w14:paraId="726A39B5">
            <w:pPr>
              <w:spacing w:after="0"/>
              <w:jc w:val="right"/>
            </w:pPr>
            <w:r>
              <w:rPr>
                <w:rFonts w:ascii="Times New Roman" w:hAnsi="Times New Roman" w:eastAsia="Times New Roman"/>
                <w:b/>
                <w:i w:val="0"/>
                <w:color w:val="000000"/>
                <w:sz w:val="15"/>
              </w:rPr>
              <w:t>[value]</w:t>
            </w:r>
          </w:p>
        </w:tc>
      </w:tr>
      <w:tr w14:paraId="0971E3D9">
        <w:tblPrEx>
          <w:tblBorders>
            <w:top w:val="single" w:color="B7B7B7" w:sz="4" w:space="0"/>
            <w:left w:val="single" w:color="B7B7B7" w:sz="4" w:space="0"/>
            <w:bottom w:val="single" w:color="B7B7B7" w:sz="4" w:space="0"/>
            <w:right w:val="single" w:color="B7B7B7" w:sz="4" w:space="0"/>
            <w:insideH w:val="single" w:color="B7B7B7" w:sz="4" w:space="0"/>
            <w:insideV w:val="single" w:color="B7B7B7" w:sz="4" w:space="0"/>
          </w:tblBorders>
          <w:tblCellMar>
            <w:top w:w="0" w:type="dxa"/>
            <w:left w:w="108" w:type="dxa"/>
            <w:bottom w:w="0" w:type="dxa"/>
            <w:right w:w="108" w:type="dxa"/>
          </w:tblCellMar>
        </w:tblPrEx>
        <w:trPr>
          <w:jc w:val="center"/>
        </w:trPr>
        <w:tc>
          <w:tcPr>
            <w:tcW w:w="2232" w:type="dxa"/>
            <w:shd w:val="clear" w:color="auto" w:fill="FFFFFF"/>
            <w:tcMar>
              <w:top w:w="80" w:type="dxa"/>
              <w:left w:w="80" w:type="dxa"/>
              <w:bottom w:w="80" w:type="dxa"/>
              <w:right w:w="80" w:type="dxa"/>
            </w:tcMar>
            <w:vAlign w:val="center"/>
          </w:tcPr>
          <w:p w14:paraId="707485D8">
            <w:pPr>
              <w:spacing w:after="0"/>
              <w:jc w:val="left"/>
            </w:pPr>
            <w:r>
              <w:rPr>
                <w:rFonts w:ascii="Times New Roman" w:hAnsi="Times New Roman" w:eastAsia="Times New Roman"/>
                <w:b/>
                <w:i w:val="0"/>
                <w:color w:val="000000"/>
                <w:sz w:val="15"/>
              </w:rPr>
              <w:t>Residual</w:t>
            </w:r>
          </w:p>
        </w:tc>
        <w:tc>
          <w:tcPr>
            <w:tcW w:w="1512" w:type="dxa"/>
            <w:shd w:val="clear" w:color="auto" w:fill="FFFFFF"/>
            <w:tcMar>
              <w:top w:w="80" w:type="dxa"/>
              <w:left w:w="80" w:type="dxa"/>
              <w:bottom w:w="80" w:type="dxa"/>
              <w:right w:w="80" w:type="dxa"/>
            </w:tcMar>
            <w:vAlign w:val="center"/>
          </w:tcPr>
          <w:p w14:paraId="4496968C">
            <w:pPr>
              <w:spacing w:after="0"/>
              <w:jc w:val="right"/>
            </w:pPr>
            <w:r>
              <w:rPr>
                <w:rFonts w:ascii="Times New Roman" w:hAnsi="Times New Roman" w:eastAsia="Times New Roman"/>
                <w:b/>
                <w:i w:val="0"/>
                <w:color w:val="000000"/>
                <w:sz w:val="15"/>
              </w:rPr>
              <w:t>[value]</w:t>
            </w:r>
          </w:p>
        </w:tc>
        <w:tc>
          <w:tcPr>
            <w:tcW w:w="691" w:type="dxa"/>
            <w:shd w:val="clear" w:color="auto" w:fill="FFFFFF"/>
            <w:tcMar>
              <w:top w:w="80" w:type="dxa"/>
              <w:left w:w="80" w:type="dxa"/>
              <w:bottom w:w="80" w:type="dxa"/>
              <w:right w:w="80" w:type="dxa"/>
            </w:tcMar>
            <w:vAlign w:val="center"/>
          </w:tcPr>
          <w:p w14:paraId="5EA0C385">
            <w:pPr>
              <w:spacing w:after="0"/>
              <w:jc w:val="right"/>
            </w:pPr>
            <w:r>
              <w:rPr>
                <w:rFonts w:ascii="Times New Roman" w:hAnsi="Times New Roman" w:eastAsia="Times New Roman"/>
                <w:b/>
                <w:i w:val="0"/>
                <w:color w:val="000000"/>
                <w:sz w:val="15"/>
              </w:rPr>
              <w:t>[df]</w:t>
            </w:r>
          </w:p>
        </w:tc>
        <w:tc>
          <w:tcPr>
            <w:tcW w:w="1512" w:type="dxa"/>
            <w:shd w:val="clear" w:color="auto" w:fill="FFFFFF"/>
            <w:tcMar>
              <w:top w:w="80" w:type="dxa"/>
              <w:left w:w="80" w:type="dxa"/>
              <w:bottom w:w="80" w:type="dxa"/>
              <w:right w:w="80" w:type="dxa"/>
            </w:tcMar>
            <w:vAlign w:val="center"/>
          </w:tcPr>
          <w:p w14:paraId="42CC8F19">
            <w:pPr>
              <w:spacing w:after="0"/>
              <w:jc w:val="right"/>
            </w:pPr>
            <w:r>
              <w:rPr>
                <w:rFonts w:ascii="Times New Roman" w:hAnsi="Times New Roman" w:eastAsia="Times New Roman"/>
                <w:b/>
                <w:i w:val="0"/>
                <w:color w:val="000000"/>
                <w:sz w:val="15"/>
              </w:rPr>
              <w:t>[value]</w:t>
            </w:r>
          </w:p>
        </w:tc>
        <w:tc>
          <w:tcPr>
            <w:tcW w:w="1080" w:type="dxa"/>
            <w:shd w:val="clear" w:color="auto" w:fill="FFFFFF"/>
            <w:tcMar>
              <w:top w:w="80" w:type="dxa"/>
              <w:left w:w="80" w:type="dxa"/>
              <w:bottom w:w="80" w:type="dxa"/>
              <w:right w:w="80" w:type="dxa"/>
            </w:tcMar>
            <w:vAlign w:val="center"/>
          </w:tcPr>
          <w:p w14:paraId="49D7B229">
            <w:pPr>
              <w:spacing w:after="0"/>
              <w:jc w:val="right"/>
            </w:pPr>
          </w:p>
        </w:tc>
        <w:tc>
          <w:tcPr>
            <w:tcW w:w="1224" w:type="dxa"/>
            <w:shd w:val="clear" w:color="auto" w:fill="FFFFFF"/>
            <w:tcMar>
              <w:top w:w="80" w:type="dxa"/>
              <w:left w:w="80" w:type="dxa"/>
              <w:bottom w:w="80" w:type="dxa"/>
              <w:right w:w="80" w:type="dxa"/>
            </w:tcMar>
            <w:vAlign w:val="center"/>
          </w:tcPr>
          <w:p w14:paraId="69476608">
            <w:pPr>
              <w:spacing w:after="0"/>
              <w:jc w:val="right"/>
            </w:pPr>
          </w:p>
        </w:tc>
      </w:tr>
      <w:tr w14:paraId="2261F8A4">
        <w:tblPrEx>
          <w:tblBorders>
            <w:top w:val="single" w:color="B7B7B7" w:sz="4" w:space="0"/>
            <w:left w:val="single" w:color="B7B7B7" w:sz="4" w:space="0"/>
            <w:bottom w:val="single" w:color="B7B7B7" w:sz="4" w:space="0"/>
            <w:right w:val="single" w:color="B7B7B7" w:sz="4" w:space="0"/>
            <w:insideH w:val="single" w:color="B7B7B7" w:sz="4" w:space="0"/>
            <w:insideV w:val="single" w:color="B7B7B7" w:sz="4" w:space="0"/>
          </w:tblBorders>
          <w:tblCellMar>
            <w:top w:w="0" w:type="dxa"/>
            <w:left w:w="108" w:type="dxa"/>
            <w:bottom w:w="0" w:type="dxa"/>
            <w:right w:w="108" w:type="dxa"/>
          </w:tblCellMar>
        </w:tblPrEx>
        <w:trPr>
          <w:jc w:val="center"/>
        </w:trPr>
        <w:tc>
          <w:tcPr>
            <w:tcW w:w="2232" w:type="dxa"/>
            <w:shd w:val="clear" w:color="auto" w:fill="FFFFFF"/>
            <w:tcMar>
              <w:top w:w="80" w:type="dxa"/>
              <w:left w:w="80" w:type="dxa"/>
              <w:bottom w:w="80" w:type="dxa"/>
              <w:right w:w="80" w:type="dxa"/>
            </w:tcMar>
            <w:vAlign w:val="center"/>
          </w:tcPr>
          <w:p w14:paraId="226EE3E9">
            <w:pPr>
              <w:spacing w:after="0"/>
              <w:jc w:val="left"/>
            </w:pPr>
            <w:r>
              <w:rPr>
                <w:rFonts w:ascii="Times New Roman" w:hAnsi="Times New Roman" w:eastAsia="Times New Roman"/>
                <w:b/>
                <w:i w:val="0"/>
                <w:color w:val="000000"/>
                <w:sz w:val="15"/>
              </w:rPr>
              <w:t>Corrected total</w:t>
            </w:r>
          </w:p>
        </w:tc>
        <w:tc>
          <w:tcPr>
            <w:tcW w:w="1512" w:type="dxa"/>
            <w:shd w:val="clear" w:color="auto" w:fill="FFFFFF"/>
            <w:tcMar>
              <w:top w:w="80" w:type="dxa"/>
              <w:left w:w="80" w:type="dxa"/>
              <w:bottom w:w="80" w:type="dxa"/>
              <w:right w:w="80" w:type="dxa"/>
            </w:tcMar>
            <w:vAlign w:val="center"/>
          </w:tcPr>
          <w:p w14:paraId="14263FAA">
            <w:pPr>
              <w:spacing w:after="0"/>
              <w:jc w:val="right"/>
            </w:pPr>
            <w:r>
              <w:rPr>
                <w:rFonts w:ascii="Times New Roman" w:hAnsi="Times New Roman" w:eastAsia="Times New Roman"/>
                <w:b/>
                <w:i w:val="0"/>
                <w:color w:val="000000"/>
                <w:sz w:val="15"/>
              </w:rPr>
              <w:t>[value]</w:t>
            </w:r>
          </w:p>
        </w:tc>
        <w:tc>
          <w:tcPr>
            <w:tcW w:w="691" w:type="dxa"/>
            <w:shd w:val="clear" w:color="auto" w:fill="FFFFFF"/>
            <w:tcMar>
              <w:top w:w="80" w:type="dxa"/>
              <w:left w:w="80" w:type="dxa"/>
              <w:bottom w:w="80" w:type="dxa"/>
              <w:right w:w="80" w:type="dxa"/>
            </w:tcMar>
            <w:vAlign w:val="center"/>
          </w:tcPr>
          <w:p w14:paraId="3A4193D5">
            <w:pPr>
              <w:spacing w:after="0"/>
              <w:jc w:val="right"/>
            </w:pPr>
            <w:r>
              <w:rPr>
                <w:rFonts w:ascii="Times New Roman" w:hAnsi="Times New Roman" w:eastAsia="Times New Roman"/>
                <w:b/>
                <w:i w:val="0"/>
                <w:color w:val="000000"/>
                <w:sz w:val="15"/>
              </w:rPr>
              <w:t>[df]</w:t>
            </w:r>
          </w:p>
        </w:tc>
        <w:tc>
          <w:tcPr>
            <w:tcW w:w="1512" w:type="dxa"/>
            <w:shd w:val="clear" w:color="auto" w:fill="FFFFFF"/>
            <w:tcMar>
              <w:top w:w="80" w:type="dxa"/>
              <w:left w:w="80" w:type="dxa"/>
              <w:bottom w:w="80" w:type="dxa"/>
              <w:right w:w="80" w:type="dxa"/>
            </w:tcMar>
            <w:vAlign w:val="center"/>
          </w:tcPr>
          <w:p w14:paraId="7A5CB126">
            <w:pPr>
              <w:spacing w:after="0"/>
              <w:jc w:val="right"/>
            </w:pPr>
          </w:p>
        </w:tc>
        <w:tc>
          <w:tcPr>
            <w:tcW w:w="1080" w:type="dxa"/>
            <w:shd w:val="clear" w:color="auto" w:fill="FFFFFF"/>
            <w:tcMar>
              <w:top w:w="80" w:type="dxa"/>
              <w:left w:w="80" w:type="dxa"/>
              <w:bottom w:w="80" w:type="dxa"/>
              <w:right w:w="80" w:type="dxa"/>
            </w:tcMar>
            <w:vAlign w:val="center"/>
          </w:tcPr>
          <w:p w14:paraId="18D5F6E4">
            <w:pPr>
              <w:spacing w:after="0"/>
              <w:jc w:val="right"/>
            </w:pPr>
          </w:p>
        </w:tc>
        <w:tc>
          <w:tcPr>
            <w:tcW w:w="1224" w:type="dxa"/>
            <w:shd w:val="clear" w:color="auto" w:fill="FFFFFF"/>
            <w:tcMar>
              <w:top w:w="80" w:type="dxa"/>
              <w:left w:w="80" w:type="dxa"/>
              <w:bottom w:w="80" w:type="dxa"/>
              <w:right w:w="80" w:type="dxa"/>
            </w:tcMar>
            <w:vAlign w:val="center"/>
          </w:tcPr>
          <w:p w14:paraId="456D2ADA">
            <w:pPr>
              <w:spacing w:after="0"/>
              <w:jc w:val="right"/>
            </w:pPr>
          </w:p>
        </w:tc>
      </w:tr>
    </w:tbl>
    <w:p w14:paraId="5F15DD78">
      <w:pPr>
        <w:pStyle w:val="167"/>
        <w:spacing w:after="160" w:line="276" w:lineRule="auto"/>
      </w:pPr>
      <w:r>
        <w:rPr>
          <w:rFonts w:ascii="Times New Roman" w:hAnsi="Times New Roman" w:eastAsia="Times New Roman"/>
          <w:sz w:val="22"/>
        </w:rPr>
        <w:t>Note: [Explain abbreviations or caveats.] This table format is optional — adapt the columns and rows to fit your own study design.</w:t>
      </w:r>
    </w:p>
    <w:p w14:paraId="29D15581">
      <w:pPr>
        <w:pStyle w:val="3"/>
      </w:pPr>
      <w:r>
        <w:t>3.3 [Subsection]</w:t>
      </w:r>
    </w:p>
    <w:p w14:paraId="6D9588D5">
      <w:pPr>
        <w:spacing w:after="120" w:line="276" w:lineRule="auto"/>
      </w:pPr>
      <w:r>
        <w:rPr>
          <w:rFonts w:ascii="Times New Roman" w:hAnsi="Times New Roman" w:eastAsia="Times New Roman"/>
          <w:sz w:val="22"/>
        </w:rPr>
        <w:t>[Present secondary results, referring to Figure 2 and Table 3.]</w:t>
      </w:r>
    </w:p>
    <w:p w14:paraId="7416C73F">
      <w:pPr>
        <w:jc w:val="center"/>
      </w:pPr>
      <w:r>
        <w:drawing>
          <wp:inline distT="0" distB="0" distL="114300" distR="114300">
            <wp:extent cx="5257800" cy="37973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stretch>
                      <a:fillRect/>
                    </a:stretch>
                  </pic:blipFill>
                  <pic:spPr>
                    <a:xfrm>
                      <a:off x="0" y="0"/>
                      <a:ext cx="5257800" cy="3797300"/>
                    </a:xfrm>
                    <a:prstGeom prst="rect">
                      <a:avLst/>
                    </a:prstGeom>
                  </pic:spPr>
                </pic:pic>
              </a:graphicData>
            </a:graphic>
          </wp:inline>
        </w:drawing>
      </w:r>
    </w:p>
    <w:p w14:paraId="248F1ACD">
      <w:pPr>
        <w:keepNext w:val="0"/>
        <w:spacing w:after="160"/>
        <w:jc w:val="both"/>
      </w:pPr>
      <w:r>
        <w:rPr>
          <w:rFonts w:ascii="Times New Roman" w:hAnsi="Times New Roman"/>
          <w:b/>
          <w:sz w:val="20"/>
        </w:rPr>
        <w:t xml:space="preserve">Figure 2. </w:t>
      </w:r>
      <w:r>
        <w:rPr>
          <w:rFonts w:ascii="Times New Roman" w:hAnsi="Times New Roman"/>
          <w:sz w:val="20"/>
        </w:rPr>
        <w:t>[Describe what the figure shows.]</w:t>
      </w:r>
    </w:p>
    <w:p w14:paraId="6C8D0CEC">
      <w:pPr>
        <w:keepNext/>
        <w:spacing w:before="160" w:after="80"/>
      </w:pPr>
      <w:r>
        <w:rPr>
          <w:rFonts w:ascii="Times New Roman" w:hAnsi="Times New Roman"/>
          <w:b/>
          <w:sz w:val="20"/>
        </w:rPr>
        <w:t xml:space="preserve">Table 3. </w:t>
      </w:r>
      <w:r>
        <w:rPr>
          <w:rFonts w:ascii="Times New Roman" w:hAnsi="Times New Roman"/>
          <w:sz w:val="20"/>
        </w:rPr>
        <w:t>[Table title — e.g., Summary of key parameters.]</w:t>
      </w:r>
    </w:p>
    <w:tbl>
      <w:tblPr>
        <w:tblStyle w:val="12"/>
        <w:tblW w:w="0" w:type="auto"/>
        <w:jc w:val="center"/>
        <w:tblBorders>
          <w:top w:val="single" w:color="B7B7B7" w:sz="4" w:space="0"/>
          <w:left w:val="single" w:color="B7B7B7" w:sz="4" w:space="0"/>
          <w:bottom w:val="single" w:color="B7B7B7" w:sz="4" w:space="0"/>
          <w:right w:val="single" w:color="B7B7B7" w:sz="4" w:space="0"/>
          <w:insideH w:val="single" w:color="B7B7B7" w:sz="4" w:space="0"/>
          <w:insideV w:val="single" w:color="B7B7B7" w:sz="4" w:space="0"/>
        </w:tblBorders>
        <w:tblLayout w:type="fixed"/>
        <w:tblCellMar>
          <w:top w:w="0" w:type="dxa"/>
          <w:left w:w="108" w:type="dxa"/>
          <w:bottom w:w="0" w:type="dxa"/>
          <w:right w:w="108" w:type="dxa"/>
        </w:tblCellMar>
      </w:tblPr>
      <w:tblGrid>
        <w:gridCol w:w="4896"/>
        <w:gridCol w:w="4896"/>
      </w:tblGrid>
      <w:tr w14:paraId="33B45647">
        <w:tblPrEx>
          <w:tblBorders>
            <w:top w:val="single" w:color="B7B7B7" w:sz="4" w:space="0"/>
            <w:left w:val="single" w:color="B7B7B7" w:sz="4" w:space="0"/>
            <w:bottom w:val="single" w:color="B7B7B7" w:sz="4" w:space="0"/>
            <w:right w:val="single" w:color="B7B7B7" w:sz="4" w:space="0"/>
            <w:insideH w:val="single" w:color="B7B7B7" w:sz="4" w:space="0"/>
            <w:insideV w:val="single" w:color="B7B7B7" w:sz="4" w:space="0"/>
          </w:tblBorders>
          <w:tblCellMar>
            <w:top w:w="0" w:type="dxa"/>
            <w:left w:w="108" w:type="dxa"/>
            <w:bottom w:w="0" w:type="dxa"/>
            <w:right w:w="108" w:type="dxa"/>
          </w:tblCellMar>
        </w:tblPrEx>
        <w:trPr>
          <w:jc w:val="center"/>
        </w:trPr>
        <w:tc>
          <w:tcPr>
            <w:tcW w:w="5472" w:type="dxa"/>
            <w:shd w:val="clear" w:color="auto" w:fill="FFFFFF"/>
            <w:tcMar>
              <w:top w:w="80" w:type="dxa"/>
              <w:left w:w="80" w:type="dxa"/>
              <w:bottom w:w="80" w:type="dxa"/>
              <w:right w:w="80" w:type="dxa"/>
            </w:tcMar>
            <w:vAlign w:val="center"/>
          </w:tcPr>
          <w:p w14:paraId="4D0E0C52">
            <w:pPr>
              <w:spacing w:after="0"/>
              <w:jc w:val="left"/>
            </w:pPr>
            <w:r>
              <w:rPr>
                <w:rFonts w:ascii="Times New Roman" w:hAnsi="Times New Roman" w:eastAsia="Times New Roman"/>
                <w:b/>
                <w:i w:val="0"/>
                <w:color w:val="000000"/>
                <w:sz w:val="18"/>
              </w:rPr>
              <w:t>Parameter</w:t>
            </w:r>
          </w:p>
        </w:tc>
        <w:tc>
          <w:tcPr>
            <w:tcW w:w="3168" w:type="dxa"/>
            <w:shd w:val="clear" w:color="auto" w:fill="FFFFFF"/>
            <w:tcMar>
              <w:top w:w="80" w:type="dxa"/>
              <w:left w:w="80" w:type="dxa"/>
              <w:bottom w:w="80" w:type="dxa"/>
              <w:right w:w="80" w:type="dxa"/>
            </w:tcMar>
            <w:vAlign w:val="center"/>
          </w:tcPr>
          <w:p w14:paraId="77979F17">
            <w:pPr>
              <w:spacing w:after="0"/>
              <w:jc w:val="center"/>
            </w:pPr>
            <w:r>
              <w:rPr>
                <w:rFonts w:ascii="Times New Roman" w:hAnsi="Times New Roman" w:eastAsia="Times New Roman"/>
                <w:b/>
                <w:i w:val="0"/>
                <w:color w:val="000000"/>
                <w:sz w:val="18"/>
              </w:rPr>
              <w:t>Predicted value</w:t>
            </w:r>
          </w:p>
        </w:tc>
      </w:tr>
      <w:tr w14:paraId="08DD1E1B">
        <w:tblPrEx>
          <w:tblBorders>
            <w:top w:val="single" w:color="B7B7B7" w:sz="4" w:space="0"/>
            <w:left w:val="single" w:color="B7B7B7" w:sz="4" w:space="0"/>
            <w:bottom w:val="single" w:color="B7B7B7" w:sz="4" w:space="0"/>
            <w:right w:val="single" w:color="B7B7B7" w:sz="4" w:space="0"/>
            <w:insideH w:val="single" w:color="B7B7B7" w:sz="4" w:space="0"/>
            <w:insideV w:val="single" w:color="B7B7B7" w:sz="4" w:space="0"/>
          </w:tblBorders>
          <w:tblCellMar>
            <w:top w:w="0" w:type="dxa"/>
            <w:left w:w="108" w:type="dxa"/>
            <w:bottom w:w="0" w:type="dxa"/>
            <w:right w:w="108" w:type="dxa"/>
          </w:tblCellMar>
        </w:tblPrEx>
        <w:trPr>
          <w:jc w:val="center"/>
        </w:trPr>
        <w:tc>
          <w:tcPr>
            <w:tcW w:w="5472" w:type="dxa"/>
            <w:tcMar>
              <w:top w:w="80" w:type="dxa"/>
              <w:left w:w="80" w:type="dxa"/>
              <w:bottom w:w="80" w:type="dxa"/>
              <w:right w:w="80" w:type="dxa"/>
            </w:tcMar>
            <w:vAlign w:val="center"/>
          </w:tcPr>
          <w:p w14:paraId="25F66F88">
            <w:pPr>
              <w:spacing w:after="0"/>
              <w:jc w:val="left"/>
            </w:pPr>
            <w:r>
              <w:rPr>
                <w:rFonts w:ascii="Times New Roman" w:hAnsi="Times New Roman" w:eastAsia="Times New Roman"/>
                <w:b/>
                <w:i w:val="0"/>
                <w:color w:val="000000"/>
                <w:sz w:val="18"/>
              </w:rPr>
              <w:t>[Parameter 1]</w:t>
            </w:r>
          </w:p>
        </w:tc>
        <w:tc>
          <w:tcPr>
            <w:tcW w:w="3168" w:type="dxa"/>
            <w:tcMar>
              <w:top w:w="80" w:type="dxa"/>
              <w:left w:w="80" w:type="dxa"/>
              <w:bottom w:w="80" w:type="dxa"/>
              <w:right w:w="80" w:type="dxa"/>
            </w:tcMar>
            <w:vAlign w:val="center"/>
          </w:tcPr>
          <w:p w14:paraId="7E8BC9FB">
            <w:pPr>
              <w:spacing w:after="0"/>
              <w:jc w:val="center"/>
            </w:pPr>
            <w:r>
              <w:rPr>
                <w:rFonts w:ascii="Times New Roman" w:hAnsi="Times New Roman" w:eastAsia="Times New Roman"/>
                <w:b w:val="0"/>
                <w:i w:val="0"/>
                <w:color w:val="000000"/>
                <w:sz w:val="18"/>
              </w:rPr>
              <w:t>[value]</w:t>
            </w:r>
          </w:p>
        </w:tc>
      </w:tr>
      <w:tr w14:paraId="4DAE8C25">
        <w:tblPrEx>
          <w:tblBorders>
            <w:top w:val="single" w:color="B7B7B7" w:sz="4" w:space="0"/>
            <w:left w:val="single" w:color="B7B7B7" w:sz="4" w:space="0"/>
            <w:bottom w:val="single" w:color="B7B7B7" w:sz="4" w:space="0"/>
            <w:right w:val="single" w:color="B7B7B7" w:sz="4" w:space="0"/>
            <w:insideH w:val="single" w:color="B7B7B7" w:sz="4" w:space="0"/>
            <w:insideV w:val="single" w:color="B7B7B7" w:sz="4" w:space="0"/>
          </w:tblBorders>
          <w:tblCellMar>
            <w:top w:w="0" w:type="dxa"/>
            <w:left w:w="108" w:type="dxa"/>
            <w:bottom w:w="0" w:type="dxa"/>
            <w:right w:w="108" w:type="dxa"/>
          </w:tblCellMar>
        </w:tblPrEx>
        <w:trPr>
          <w:jc w:val="center"/>
        </w:trPr>
        <w:tc>
          <w:tcPr>
            <w:tcW w:w="5472" w:type="dxa"/>
            <w:tcMar>
              <w:top w:w="80" w:type="dxa"/>
              <w:left w:w="80" w:type="dxa"/>
              <w:bottom w:w="80" w:type="dxa"/>
              <w:right w:w="80" w:type="dxa"/>
            </w:tcMar>
            <w:vAlign w:val="center"/>
          </w:tcPr>
          <w:p w14:paraId="0128EE3C">
            <w:pPr>
              <w:spacing w:after="0"/>
              <w:jc w:val="left"/>
            </w:pPr>
            <w:r>
              <w:rPr>
                <w:rFonts w:ascii="Times New Roman" w:hAnsi="Times New Roman" w:eastAsia="Times New Roman"/>
                <w:b/>
                <w:i w:val="0"/>
                <w:color w:val="000000"/>
                <w:sz w:val="18"/>
              </w:rPr>
              <w:t>[Parameter 2]</w:t>
            </w:r>
          </w:p>
        </w:tc>
        <w:tc>
          <w:tcPr>
            <w:tcW w:w="3168" w:type="dxa"/>
            <w:tcMar>
              <w:top w:w="80" w:type="dxa"/>
              <w:left w:w="80" w:type="dxa"/>
              <w:bottom w:w="80" w:type="dxa"/>
              <w:right w:w="80" w:type="dxa"/>
            </w:tcMar>
            <w:vAlign w:val="center"/>
          </w:tcPr>
          <w:p w14:paraId="6F1DD0E5">
            <w:pPr>
              <w:spacing w:after="0"/>
              <w:jc w:val="center"/>
            </w:pPr>
            <w:r>
              <w:rPr>
                <w:rFonts w:ascii="Times New Roman" w:hAnsi="Times New Roman" w:eastAsia="Times New Roman"/>
                <w:b w:val="0"/>
                <w:i w:val="0"/>
                <w:color w:val="000000"/>
                <w:sz w:val="18"/>
              </w:rPr>
              <w:t>[value]</w:t>
            </w:r>
          </w:p>
        </w:tc>
      </w:tr>
      <w:tr w14:paraId="655E036A">
        <w:tblPrEx>
          <w:tblBorders>
            <w:top w:val="single" w:color="B7B7B7" w:sz="4" w:space="0"/>
            <w:left w:val="single" w:color="B7B7B7" w:sz="4" w:space="0"/>
            <w:bottom w:val="single" w:color="B7B7B7" w:sz="4" w:space="0"/>
            <w:right w:val="single" w:color="B7B7B7" w:sz="4" w:space="0"/>
            <w:insideH w:val="single" w:color="B7B7B7" w:sz="4" w:space="0"/>
            <w:insideV w:val="single" w:color="B7B7B7" w:sz="4" w:space="0"/>
          </w:tblBorders>
          <w:tblCellMar>
            <w:top w:w="0" w:type="dxa"/>
            <w:left w:w="108" w:type="dxa"/>
            <w:bottom w:w="0" w:type="dxa"/>
            <w:right w:w="108" w:type="dxa"/>
          </w:tblCellMar>
        </w:tblPrEx>
        <w:trPr>
          <w:jc w:val="center"/>
        </w:trPr>
        <w:tc>
          <w:tcPr>
            <w:tcW w:w="5472" w:type="dxa"/>
            <w:tcMar>
              <w:top w:w="80" w:type="dxa"/>
              <w:left w:w="80" w:type="dxa"/>
              <w:bottom w:w="80" w:type="dxa"/>
              <w:right w:w="80" w:type="dxa"/>
            </w:tcMar>
            <w:vAlign w:val="center"/>
          </w:tcPr>
          <w:p w14:paraId="3718B2A9">
            <w:pPr>
              <w:spacing w:after="0"/>
              <w:jc w:val="left"/>
            </w:pPr>
            <w:r>
              <w:rPr>
                <w:rFonts w:ascii="Times New Roman" w:hAnsi="Times New Roman" w:eastAsia="Times New Roman"/>
                <w:b/>
                <w:i w:val="0"/>
                <w:color w:val="000000"/>
                <w:sz w:val="18"/>
              </w:rPr>
              <w:t>[Parameter 3]</w:t>
            </w:r>
          </w:p>
        </w:tc>
        <w:tc>
          <w:tcPr>
            <w:tcW w:w="3168" w:type="dxa"/>
            <w:tcMar>
              <w:top w:w="80" w:type="dxa"/>
              <w:left w:w="80" w:type="dxa"/>
              <w:bottom w:w="80" w:type="dxa"/>
              <w:right w:w="80" w:type="dxa"/>
            </w:tcMar>
            <w:vAlign w:val="center"/>
          </w:tcPr>
          <w:p w14:paraId="7478E58D">
            <w:pPr>
              <w:spacing w:after="0"/>
              <w:jc w:val="center"/>
            </w:pPr>
            <w:r>
              <w:rPr>
                <w:rFonts w:ascii="Times New Roman" w:hAnsi="Times New Roman" w:eastAsia="Times New Roman"/>
                <w:b w:val="0"/>
                <w:i w:val="0"/>
                <w:color w:val="000000"/>
                <w:sz w:val="18"/>
              </w:rPr>
              <w:t>[value]</w:t>
            </w:r>
          </w:p>
        </w:tc>
      </w:tr>
      <w:tr w14:paraId="4440541A">
        <w:tblPrEx>
          <w:tblBorders>
            <w:top w:val="single" w:color="B7B7B7" w:sz="4" w:space="0"/>
            <w:left w:val="single" w:color="B7B7B7" w:sz="4" w:space="0"/>
            <w:bottom w:val="single" w:color="B7B7B7" w:sz="4" w:space="0"/>
            <w:right w:val="single" w:color="B7B7B7" w:sz="4" w:space="0"/>
            <w:insideH w:val="single" w:color="B7B7B7" w:sz="4" w:space="0"/>
            <w:insideV w:val="single" w:color="B7B7B7" w:sz="4" w:space="0"/>
          </w:tblBorders>
          <w:tblCellMar>
            <w:top w:w="0" w:type="dxa"/>
            <w:left w:w="108" w:type="dxa"/>
            <w:bottom w:w="0" w:type="dxa"/>
            <w:right w:w="108" w:type="dxa"/>
          </w:tblCellMar>
        </w:tblPrEx>
        <w:trPr>
          <w:jc w:val="center"/>
        </w:trPr>
        <w:tc>
          <w:tcPr>
            <w:tcW w:w="5472" w:type="dxa"/>
            <w:tcMar>
              <w:top w:w="80" w:type="dxa"/>
              <w:left w:w="80" w:type="dxa"/>
              <w:bottom w:w="80" w:type="dxa"/>
              <w:right w:w="80" w:type="dxa"/>
            </w:tcMar>
            <w:vAlign w:val="center"/>
          </w:tcPr>
          <w:p w14:paraId="5443A080">
            <w:pPr>
              <w:spacing w:after="0"/>
              <w:jc w:val="left"/>
            </w:pPr>
            <w:r>
              <w:rPr>
                <w:rFonts w:ascii="Times New Roman" w:hAnsi="Times New Roman" w:eastAsia="Times New Roman"/>
                <w:b/>
                <w:i w:val="0"/>
                <w:color w:val="000000"/>
                <w:sz w:val="18"/>
              </w:rPr>
              <w:t>[Predicted response]</w:t>
            </w:r>
          </w:p>
        </w:tc>
        <w:tc>
          <w:tcPr>
            <w:tcW w:w="3168" w:type="dxa"/>
            <w:tcMar>
              <w:top w:w="80" w:type="dxa"/>
              <w:left w:w="80" w:type="dxa"/>
              <w:bottom w:w="80" w:type="dxa"/>
              <w:right w:w="80" w:type="dxa"/>
            </w:tcMar>
            <w:vAlign w:val="center"/>
          </w:tcPr>
          <w:p w14:paraId="09878ED1">
            <w:pPr>
              <w:spacing w:after="0"/>
              <w:jc w:val="center"/>
            </w:pPr>
            <w:r>
              <w:rPr>
                <w:rFonts w:ascii="Times New Roman" w:hAnsi="Times New Roman" w:eastAsia="Times New Roman"/>
                <w:b w:val="0"/>
                <w:i w:val="0"/>
                <w:color w:val="000000"/>
                <w:sz w:val="18"/>
              </w:rPr>
              <w:t>[value]</w:t>
            </w:r>
          </w:p>
        </w:tc>
      </w:tr>
      <w:tr w14:paraId="58B7D375">
        <w:tblPrEx>
          <w:tblBorders>
            <w:top w:val="single" w:color="B7B7B7" w:sz="4" w:space="0"/>
            <w:left w:val="single" w:color="B7B7B7" w:sz="4" w:space="0"/>
            <w:bottom w:val="single" w:color="B7B7B7" w:sz="4" w:space="0"/>
            <w:right w:val="single" w:color="B7B7B7" w:sz="4" w:space="0"/>
            <w:insideH w:val="single" w:color="B7B7B7" w:sz="4" w:space="0"/>
            <w:insideV w:val="single" w:color="B7B7B7" w:sz="4" w:space="0"/>
          </w:tblBorders>
          <w:tblCellMar>
            <w:top w:w="0" w:type="dxa"/>
            <w:left w:w="108" w:type="dxa"/>
            <w:bottom w:w="0" w:type="dxa"/>
            <w:right w:w="108" w:type="dxa"/>
          </w:tblCellMar>
        </w:tblPrEx>
        <w:trPr>
          <w:jc w:val="center"/>
        </w:trPr>
        <w:tc>
          <w:tcPr>
            <w:tcW w:w="5472" w:type="dxa"/>
            <w:tcMar>
              <w:top w:w="80" w:type="dxa"/>
              <w:left w:w="80" w:type="dxa"/>
              <w:bottom w:w="80" w:type="dxa"/>
              <w:right w:w="80" w:type="dxa"/>
            </w:tcMar>
            <w:vAlign w:val="center"/>
          </w:tcPr>
          <w:p w14:paraId="5169F6B9">
            <w:pPr>
              <w:spacing w:after="0"/>
              <w:jc w:val="left"/>
            </w:pPr>
            <w:r>
              <w:rPr>
                <w:rFonts w:ascii="Times New Roman" w:hAnsi="Times New Roman" w:eastAsia="Times New Roman"/>
                <w:b/>
                <w:i w:val="0"/>
                <w:color w:val="000000"/>
                <w:sz w:val="18"/>
              </w:rPr>
              <w:t>Model R²</w:t>
            </w:r>
          </w:p>
        </w:tc>
        <w:tc>
          <w:tcPr>
            <w:tcW w:w="3168" w:type="dxa"/>
            <w:tcMar>
              <w:top w:w="80" w:type="dxa"/>
              <w:left w:w="80" w:type="dxa"/>
              <w:bottom w:w="80" w:type="dxa"/>
              <w:right w:w="80" w:type="dxa"/>
            </w:tcMar>
            <w:vAlign w:val="center"/>
          </w:tcPr>
          <w:p w14:paraId="4D1AD59C">
            <w:pPr>
              <w:spacing w:after="0"/>
              <w:jc w:val="center"/>
            </w:pPr>
            <w:r>
              <w:rPr>
                <w:rFonts w:ascii="Times New Roman" w:hAnsi="Times New Roman" w:eastAsia="Times New Roman"/>
                <w:b w:val="0"/>
                <w:i w:val="0"/>
                <w:color w:val="000000"/>
                <w:sz w:val="18"/>
              </w:rPr>
              <w:t>[value]</w:t>
            </w:r>
          </w:p>
        </w:tc>
      </w:tr>
      <w:tr w14:paraId="742DDAB8">
        <w:tblPrEx>
          <w:tblBorders>
            <w:top w:val="single" w:color="B7B7B7" w:sz="4" w:space="0"/>
            <w:left w:val="single" w:color="B7B7B7" w:sz="4" w:space="0"/>
            <w:bottom w:val="single" w:color="B7B7B7" w:sz="4" w:space="0"/>
            <w:right w:val="single" w:color="B7B7B7" w:sz="4" w:space="0"/>
            <w:insideH w:val="single" w:color="B7B7B7" w:sz="4" w:space="0"/>
            <w:insideV w:val="single" w:color="B7B7B7" w:sz="4" w:space="0"/>
          </w:tblBorders>
          <w:tblCellMar>
            <w:top w:w="0" w:type="dxa"/>
            <w:left w:w="108" w:type="dxa"/>
            <w:bottom w:w="0" w:type="dxa"/>
            <w:right w:w="108" w:type="dxa"/>
          </w:tblCellMar>
        </w:tblPrEx>
        <w:trPr>
          <w:jc w:val="center"/>
        </w:trPr>
        <w:tc>
          <w:tcPr>
            <w:tcW w:w="5472" w:type="dxa"/>
            <w:tcMar>
              <w:top w:w="80" w:type="dxa"/>
              <w:left w:w="80" w:type="dxa"/>
              <w:bottom w:w="80" w:type="dxa"/>
              <w:right w:w="80" w:type="dxa"/>
            </w:tcMar>
            <w:vAlign w:val="center"/>
          </w:tcPr>
          <w:p w14:paraId="6CE0BE88">
            <w:pPr>
              <w:spacing w:after="0"/>
              <w:jc w:val="left"/>
            </w:pPr>
            <w:r>
              <w:rPr>
                <w:rFonts w:ascii="Times New Roman" w:hAnsi="Times New Roman" w:eastAsia="Times New Roman"/>
                <w:b/>
                <w:i w:val="0"/>
                <w:color w:val="000000"/>
                <w:sz w:val="18"/>
              </w:rPr>
              <w:t>Adjusted R²</w:t>
            </w:r>
          </w:p>
        </w:tc>
        <w:tc>
          <w:tcPr>
            <w:tcW w:w="3168" w:type="dxa"/>
            <w:tcMar>
              <w:top w:w="80" w:type="dxa"/>
              <w:left w:w="80" w:type="dxa"/>
              <w:bottom w:w="80" w:type="dxa"/>
              <w:right w:w="80" w:type="dxa"/>
            </w:tcMar>
            <w:vAlign w:val="center"/>
          </w:tcPr>
          <w:p w14:paraId="030CCBA8">
            <w:pPr>
              <w:spacing w:after="0"/>
              <w:jc w:val="center"/>
            </w:pPr>
            <w:r>
              <w:rPr>
                <w:rFonts w:ascii="Times New Roman" w:hAnsi="Times New Roman" w:eastAsia="Times New Roman"/>
                <w:b w:val="0"/>
                <w:i w:val="0"/>
                <w:color w:val="000000"/>
                <w:sz w:val="18"/>
              </w:rPr>
              <w:t>[value]</w:t>
            </w:r>
          </w:p>
        </w:tc>
      </w:tr>
    </w:tbl>
    <w:p w14:paraId="5F141C88">
      <w:pPr>
        <w:pStyle w:val="167"/>
        <w:spacing w:after="160" w:line="276" w:lineRule="auto"/>
      </w:pPr>
      <w:r>
        <w:rPr>
          <w:rFonts w:ascii="Times New Roman" w:hAnsi="Times New Roman" w:eastAsia="Times New Roman"/>
          <w:sz w:val="22"/>
        </w:rPr>
        <w:t>Note: [Explain abbreviations or caveats.]</w:t>
      </w:r>
    </w:p>
    <w:p w14:paraId="18DF9FFF">
      <w:pPr>
        <w:keepNext/>
        <w:spacing w:before="160" w:after="80"/>
      </w:pPr>
      <w:r>
        <w:rPr>
          <w:rFonts w:ascii="Times New Roman" w:hAnsi="Times New Roman"/>
          <w:b/>
          <w:sz w:val="20"/>
        </w:rPr>
        <w:t xml:space="preserve">Table 4. </w:t>
      </w:r>
      <w:r>
        <w:rPr>
          <w:rFonts w:ascii="Times New Roman" w:hAnsi="Times New Roman"/>
          <w:sz w:val="20"/>
        </w:rPr>
        <w:t>[Table title — e.g., Complete data matrix.]</w:t>
      </w:r>
    </w:p>
    <w:tbl>
      <w:tblPr>
        <w:tblStyle w:val="12"/>
        <w:tblW w:w="0" w:type="auto"/>
        <w:jc w:val="center"/>
        <w:tblBorders>
          <w:top w:val="single" w:color="A6A6A6" w:sz="2" w:space="0"/>
          <w:left w:val="single" w:color="A6A6A6" w:sz="2" w:space="0"/>
          <w:bottom w:val="single" w:color="A6A6A6" w:sz="2" w:space="0"/>
          <w:right w:val="single" w:color="A6A6A6" w:sz="2" w:space="0"/>
          <w:insideH w:val="single" w:color="A6A6A6" w:sz="2" w:space="0"/>
          <w:insideV w:val="single" w:color="A6A6A6" w:sz="2" w:space="0"/>
        </w:tblBorders>
        <w:tblLayout w:type="fixed"/>
        <w:tblCellMar>
          <w:top w:w="0" w:type="dxa"/>
          <w:left w:w="108" w:type="dxa"/>
          <w:bottom w:w="0" w:type="dxa"/>
          <w:right w:w="108" w:type="dxa"/>
        </w:tblCellMar>
      </w:tblPr>
      <w:tblGrid>
        <w:gridCol w:w="500"/>
        <w:gridCol w:w="1100"/>
        <w:gridCol w:w="700"/>
        <w:gridCol w:w="1000"/>
        <w:gridCol w:w="1000"/>
        <w:gridCol w:w="1000"/>
        <w:gridCol w:w="1450"/>
        <w:gridCol w:w="1450"/>
        <w:gridCol w:w="900"/>
      </w:tblGrid>
      <w:tr w14:paraId="1E008DC6">
        <w:tblPrEx>
          <w:tblBorders>
            <w:top w:val="single" w:color="A6A6A6" w:sz="2" w:space="0"/>
            <w:left w:val="single" w:color="A6A6A6" w:sz="2" w:space="0"/>
            <w:bottom w:val="single" w:color="A6A6A6" w:sz="2" w:space="0"/>
            <w:right w:val="single" w:color="A6A6A6" w:sz="2" w:space="0"/>
            <w:insideH w:val="single" w:color="A6A6A6" w:sz="2" w:space="0"/>
            <w:insideV w:val="single" w:color="A6A6A6" w:sz="2" w:space="0"/>
          </w:tblBorders>
        </w:tblPrEx>
        <w:trPr>
          <w:tblHeader/>
          <w:jc w:val="center"/>
        </w:trPr>
        <w:tc>
          <w:tcPr>
            <w:tcW w:w="500" w:type="dxa"/>
            <w:tcBorders>
              <w:bottom w:val="single" w:color="0B5D63" w:sz="12" w:space="0"/>
            </w:tcBorders>
            <w:shd w:val="clear" w:color="auto" w:fill="FFFFFF"/>
            <w:tcMar>
              <w:top w:w="20" w:type="dxa"/>
              <w:left w:w="35" w:type="dxa"/>
              <w:bottom w:w="20" w:type="dxa"/>
              <w:right w:w="35" w:type="dxa"/>
            </w:tcMar>
            <w:vAlign w:val="center"/>
          </w:tcPr>
          <w:p w14:paraId="725B3D4C">
            <w:pPr>
              <w:spacing w:after="0"/>
              <w:jc w:val="center"/>
            </w:pPr>
            <w:r>
              <w:rPr>
                <w:rFonts w:ascii="Times New Roman" w:hAnsi="Times New Roman" w:eastAsia="Times New Roman"/>
                <w:b/>
                <w:i w:val="0"/>
                <w:color w:val="000000"/>
                <w:sz w:val="13"/>
              </w:rPr>
              <w:t>Run</w:t>
            </w:r>
          </w:p>
        </w:tc>
        <w:tc>
          <w:tcPr>
            <w:tcW w:w="1100" w:type="dxa"/>
            <w:tcBorders>
              <w:bottom w:val="single" w:color="0B5D63" w:sz="12" w:space="0"/>
            </w:tcBorders>
            <w:shd w:val="clear" w:color="auto" w:fill="FFFFFF"/>
            <w:tcMar>
              <w:top w:w="20" w:type="dxa"/>
              <w:left w:w="35" w:type="dxa"/>
              <w:bottom w:w="20" w:type="dxa"/>
              <w:right w:w="35" w:type="dxa"/>
            </w:tcMar>
            <w:vAlign w:val="center"/>
          </w:tcPr>
          <w:p w14:paraId="6357F393">
            <w:pPr>
              <w:spacing w:after="0"/>
              <w:jc w:val="center"/>
            </w:pPr>
            <w:r>
              <w:rPr>
                <w:rFonts w:ascii="Times New Roman" w:hAnsi="Times New Roman" w:eastAsia="Times New Roman"/>
                <w:b/>
                <w:i w:val="0"/>
                <w:color w:val="000000"/>
                <w:sz w:val="13"/>
              </w:rPr>
              <w:t>[Group]</w:t>
            </w:r>
          </w:p>
        </w:tc>
        <w:tc>
          <w:tcPr>
            <w:tcW w:w="700" w:type="dxa"/>
            <w:tcBorders>
              <w:bottom w:val="single" w:color="0B5D63" w:sz="12" w:space="0"/>
            </w:tcBorders>
            <w:shd w:val="clear" w:color="auto" w:fill="FFFFFF"/>
            <w:tcMar>
              <w:top w:w="20" w:type="dxa"/>
              <w:left w:w="35" w:type="dxa"/>
              <w:bottom w:w="20" w:type="dxa"/>
              <w:right w:w="35" w:type="dxa"/>
            </w:tcMar>
            <w:vAlign w:val="center"/>
          </w:tcPr>
          <w:p w14:paraId="1C6FB6DE">
            <w:pPr>
              <w:spacing w:after="0"/>
              <w:jc w:val="center"/>
            </w:pPr>
            <w:r>
              <w:rPr>
                <w:rFonts w:ascii="Times New Roman" w:hAnsi="Times New Roman" w:eastAsia="Times New Roman"/>
                <w:b/>
                <w:i w:val="0"/>
                <w:color w:val="000000"/>
                <w:sz w:val="13"/>
              </w:rPr>
              <w:t>[Var 1]</w:t>
            </w:r>
          </w:p>
        </w:tc>
        <w:tc>
          <w:tcPr>
            <w:tcW w:w="1000" w:type="dxa"/>
            <w:tcBorders>
              <w:bottom w:val="single" w:color="0B5D63" w:sz="12" w:space="0"/>
            </w:tcBorders>
            <w:shd w:val="clear" w:color="auto" w:fill="FFFFFF"/>
            <w:tcMar>
              <w:top w:w="20" w:type="dxa"/>
              <w:left w:w="35" w:type="dxa"/>
              <w:bottom w:w="20" w:type="dxa"/>
              <w:right w:w="35" w:type="dxa"/>
            </w:tcMar>
            <w:vAlign w:val="center"/>
          </w:tcPr>
          <w:p w14:paraId="6C66C88C">
            <w:pPr>
              <w:spacing w:after="0"/>
              <w:jc w:val="center"/>
            </w:pPr>
            <w:r>
              <w:rPr>
                <w:rFonts w:ascii="Times New Roman" w:hAnsi="Times New Roman" w:eastAsia="Times New Roman"/>
                <w:b/>
                <w:i w:val="0"/>
                <w:color w:val="000000"/>
                <w:sz w:val="13"/>
              </w:rPr>
              <w:t>[Var 2]</w:t>
            </w:r>
          </w:p>
        </w:tc>
        <w:tc>
          <w:tcPr>
            <w:tcW w:w="1000" w:type="dxa"/>
            <w:tcBorders>
              <w:bottom w:val="single" w:color="0B5D63" w:sz="12" w:space="0"/>
            </w:tcBorders>
            <w:shd w:val="clear" w:color="auto" w:fill="FFFFFF"/>
            <w:tcMar>
              <w:top w:w="20" w:type="dxa"/>
              <w:left w:w="35" w:type="dxa"/>
              <w:bottom w:w="20" w:type="dxa"/>
              <w:right w:w="35" w:type="dxa"/>
            </w:tcMar>
            <w:vAlign w:val="center"/>
          </w:tcPr>
          <w:p w14:paraId="7E375F9D">
            <w:pPr>
              <w:spacing w:after="0"/>
              <w:jc w:val="center"/>
            </w:pPr>
            <w:r>
              <w:rPr>
                <w:rFonts w:ascii="Times New Roman" w:hAnsi="Times New Roman" w:eastAsia="Times New Roman"/>
                <w:b/>
                <w:i w:val="0"/>
                <w:color w:val="000000"/>
                <w:sz w:val="13"/>
              </w:rPr>
              <w:t>[Var 3]</w:t>
            </w:r>
          </w:p>
        </w:tc>
        <w:tc>
          <w:tcPr>
            <w:tcW w:w="1000" w:type="dxa"/>
            <w:tcBorders>
              <w:bottom w:val="single" w:color="0B5D63" w:sz="12" w:space="0"/>
            </w:tcBorders>
            <w:shd w:val="clear" w:color="auto" w:fill="FFFFFF"/>
            <w:tcMar>
              <w:top w:w="20" w:type="dxa"/>
              <w:left w:w="35" w:type="dxa"/>
              <w:bottom w:w="20" w:type="dxa"/>
              <w:right w:w="35" w:type="dxa"/>
            </w:tcMar>
            <w:vAlign w:val="center"/>
          </w:tcPr>
          <w:p w14:paraId="02746BE4">
            <w:pPr>
              <w:spacing w:after="0"/>
              <w:jc w:val="center"/>
            </w:pPr>
            <w:r>
              <w:rPr>
                <w:rFonts w:ascii="Times New Roman" w:hAnsi="Times New Roman" w:eastAsia="Times New Roman"/>
                <w:b/>
                <w:i w:val="0"/>
                <w:color w:val="000000"/>
                <w:sz w:val="13"/>
              </w:rPr>
              <w:t>[Var 4]</w:t>
            </w:r>
          </w:p>
        </w:tc>
        <w:tc>
          <w:tcPr>
            <w:tcW w:w="1450" w:type="dxa"/>
            <w:tcBorders>
              <w:bottom w:val="single" w:color="0B5D63" w:sz="12" w:space="0"/>
            </w:tcBorders>
            <w:shd w:val="clear" w:color="auto" w:fill="FFFFFF"/>
            <w:tcMar>
              <w:top w:w="20" w:type="dxa"/>
              <w:left w:w="35" w:type="dxa"/>
              <w:bottom w:w="20" w:type="dxa"/>
              <w:right w:w="35" w:type="dxa"/>
            </w:tcMar>
            <w:vAlign w:val="center"/>
          </w:tcPr>
          <w:p w14:paraId="7AF205F0">
            <w:pPr>
              <w:spacing w:after="0"/>
              <w:jc w:val="center"/>
            </w:pPr>
            <w:r>
              <w:rPr>
                <w:rFonts w:ascii="Times New Roman" w:hAnsi="Times New Roman" w:eastAsia="Times New Roman"/>
                <w:b/>
                <w:i w:val="0"/>
                <w:color w:val="000000"/>
                <w:sz w:val="13"/>
              </w:rPr>
              <w:t>[Response]</w:t>
            </w:r>
          </w:p>
        </w:tc>
        <w:tc>
          <w:tcPr>
            <w:tcW w:w="1450" w:type="dxa"/>
            <w:tcBorders>
              <w:bottom w:val="single" w:color="0B5D63" w:sz="12" w:space="0"/>
            </w:tcBorders>
            <w:shd w:val="clear" w:color="auto" w:fill="FFFFFF"/>
            <w:tcMar>
              <w:top w:w="20" w:type="dxa"/>
              <w:left w:w="35" w:type="dxa"/>
              <w:bottom w:w="20" w:type="dxa"/>
              <w:right w:w="35" w:type="dxa"/>
            </w:tcMar>
            <w:vAlign w:val="center"/>
          </w:tcPr>
          <w:p w14:paraId="78B485E2">
            <w:pPr>
              <w:spacing w:after="0"/>
              <w:jc w:val="center"/>
            </w:pPr>
            <w:r>
              <w:rPr>
                <w:rFonts w:ascii="Times New Roman" w:hAnsi="Times New Roman" w:eastAsia="Times New Roman"/>
                <w:b/>
                <w:i w:val="0"/>
                <w:color w:val="000000"/>
                <w:sz w:val="13"/>
              </w:rPr>
              <w:t>[Fitted]</w:t>
            </w:r>
          </w:p>
        </w:tc>
        <w:tc>
          <w:tcPr>
            <w:tcW w:w="900" w:type="dxa"/>
            <w:tcBorders>
              <w:bottom w:val="single" w:color="0B5D63" w:sz="12" w:space="0"/>
            </w:tcBorders>
            <w:shd w:val="clear" w:color="auto" w:fill="FFFFFF"/>
            <w:tcMar>
              <w:top w:w="20" w:type="dxa"/>
              <w:left w:w="35" w:type="dxa"/>
              <w:bottom w:w="20" w:type="dxa"/>
              <w:right w:w="35" w:type="dxa"/>
            </w:tcMar>
            <w:vAlign w:val="center"/>
          </w:tcPr>
          <w:p w14:paraId="58C94CCB">
            <w:pPr>
              <w:spacing w:after="0"/>
              <w:jc w:val="center"/>
            </w:pPr>
            <w:r>
              <w:rPr>
                <w:rFonts w:ascii="Times New Roman" w:hAnsi="Times New Roman" w:eastAsia="Times New Roman"/>
                <w:b/>
                <w:i w:val="0"/>
                <w:color w:val="000000"/>
                <w:sz w:val="13"/>
              </w:rPr>
              <w:t>Residual</w:t>
            </w:r>
          </w:p>
        </w:tc>
      </w:tr>
      <w:tr w14:paraId="184DEBE5">
        <w:tblPrEx>
          <w:tblBorders>
            <w:top w:val="single" w:color="A6A6A6" w:sz="2" w:space="0"/>
            <w:left w:val="single" w:color="A6A6A6" w:sz="2" w:space="0"/>
            <w:bottom w:val="single" w:color="A6A6A6" w:sz="2" w:space="0"/>
            <w:right w:val="single" w:color="A6A6A6" w:sz="2" w:space="0"/>
            <w:insideH w:val="single" w:color="A6A6A6" w:sz="2" w:space="0"/>
            <w:insideV w:val="single" w:color="A6A6A6" w:sz="2" w:space="0"/>
          </w:tblBorders>
          <w:tblCellMar>
            <w:top w:w="0" w:type="dxa"/>
            <w:left w:w="108" w:type="dxa"/>
            <w:bottom w:w="0" w:type="dxa"/>
            <w:right w:w="108" w:type="dxa"/>
          </w:tblCellMar>
        </w:tblPrEx>
        <w:trPr>
          <w:jc w:val="center"/>
        </w:trPr>
        <w:tc>
          <w:tcPr>
            <w:tcW w:w="500" w:type="dxa"/>
            <w:tcMar>
              <w:top w:w="12" w:type="dxa"/>
              <w:left w:w="30" w:type="dxa"/>
              <w:bottom w:w="12" w:type="dxa"/>
              <w:right w:w="30" w:type="dxa"/>
            </w:tcMar>
            <w:vAlign w:val="center"/>
          </w:tcPr>
          <w:p w14:paraId="6271D698">
            <w:pPr>
              <w:spacing w:after="0"/>
              <w:jc w:val="center"/>
            </w:pPr>
            <w:r>
              <w:rPr>
                <w:rFonts w:ascii="Times New Roman" w:hAnsi="Times New Roman" w:eastAsia="Times New Roman"/>
                <w:b w:val="0"/>
                <w:i w:val="0"/>
                <w:color w:val="000000"/>
                <w:sz w:val="13"/>
              </w:rPr>
              <w:t>1</w:t>
            </w:r>
          </w:p>
        </w:tc>
        <w:tc>
          <w:tcPr>
            <w:tcW w:w="1100" w:type="dxa"/>
            <w:tcMar>
              <w:top w:w="12" w:type="dxa"/>
              <w:left w:w="30" w:type="dxa"/>
              <w:bottom w:w="12" w:type="dxa"/>
              <w:right w:w="30" w:type="dxa"/>
            </w:tcMar>
            <w:vAlign w:val="center"/>
          </w:tcPr>
          <w:p w14:paraId="572D791B">
            <w:pPr>
              <w:spacing w:after="0"/>
              <w:jc w:val="left"/>
            </w:pPr>
            <w:r>
              <w:rPr>
                <w:rFonts w:ascii="Times New Roman" w:hAnsi="Times New Roman" w:eastAsia="Times New Roman"/>
                <w:b w:val="0"/>
                <w:i w:val="0"/>
                <w:color w:val="000000"/>
                <w:sz w:val="13"/>
              </w:rPr>
              <w:t>[type]</w:t>
            </w:r>
          </w:p>
        </w:tc>
        <w:tc>
          <w:tcPr>
            <w:tcW w:w="700" w:type="dxa"/>
            <w:tcMar>
              <w:top w:w="12" w:type="dxa"/>
              <w:left w:w="30" w:type="dxa"/>
              <w:bottom w:w="12" w:type="dxa"/>
              <w:right w:w="30" w:type="dxa"/>
            </w:tcMar>
            <w:vAlign w:val="center"/>
          </w:tcPr>
          <w:p w14:paraId="17A6B2DB">
            <w:pPr>
              <w:spacing w:after="0"/>
              <w:jc w:val="center"/>
            </w:pPr>
            <w:r>
              <w:rPr>
                <w:rFonts w:ascii="Times New Roman" w:hAnsi="Times New Roman" w:eastAsia="Times New Roman"/>
                <w:b w:val="0"/>
                <w:i w:val="0"/>
                <w:color w:val="000000"/>
                <w:sz w:val="13"/>
              </w:rPr>
              <w:t>[value]</w:t>
            </w:r>
          </w:p>
        </w:tc>
        <w:tc>
          <w:tcPr>
            <w:tcW w:w="1000" w:type="dxa"/>
            <w:tcMar>
              <w:top w:w="12" w:type="dxa"/>
              <w:left w:w="30" w:type="dxa"/>
              <w:bottom w:w="12" w:type="dxa"/>
              <w:right w:w="30" w:type="dxa"/>
            </w:tcMar>
            <w:vAlign w:val="center"/>
          </w:tcPr>
          <w:p w14:paraId="0FDB12A1">
            <w:pPr>
              <w:spacing w:after="0"/>
              <w:jc w:val="center"/>
            </w:pPr>
            <w:r>
              <w:rPr>
                <w:rFonts w:ascii="Times New Roman" w:hAnsi="Times New Roman" w:eastAsia="Times New Roman"/>
                <w:b w:val="0"/>
                <w:i w:val="0"/>
                <w:color w:val="000000"/>
                <w:sz w:val="13"/>
              </w:rPr>
              <w:t>[value]</w:t>
            </w:r>
          </w:p>
        </w:tc>
        <w:tc>
          <w:tcPr>
            <w:tcW w:w="1000" w:type="dxa"/>
            <w:tcMar>
              <w:top w:w="12" w:type="dxa"/>
              <w:left w:w="30" w:type="dxa"/>
              <w:bottom w:w="12" w:type="dxa"/>
              <w:right w:w="30" w:type="dxa"/>
            </w:tcMar>
            <w:vAlign w:val="center"/>
          </w:tcPr>
          <w:p w14:paraId="3BA6823D">
            <w:pPr>
              <w:spacing w:after="0"/>
              <w:jc w:val="center"/>
            </w:pPr>
            <w:r>
              <w:rPr>
                <w:rFonts w:ascii="Times New Roman" w:hAnsi="Times New Roman" w:eastAsia="Times New Roman"/>
                <w:b w:val="0"/>
                <w:i w:val="0"/>
                <w:color w:val="000000"/>
                <w:sz w:val="13"/>
              </w:rPr>
              <w:t>[value]</w:t>
            </w:r>
          </w:p>
        </w:tc>
        <w:tc>
          <w:tcPr>
            <w:tcW w:w="1000" w:type="dxa"/>
            <w:tcMar>
              <w:top w:w="12" w:type="dxa"/>
              <w:left w:w="30" w:type="dxa"/>
              <w:bottom w:w="12" w:type="dxa"/>
              <w:right w:w="30" w:type="dxa"/>
            </w:tcMar>
            <w:vAlign w:val="center"/>
          </w:tcPr>
          <w:p w14:paraId="41C978AB">
            <w:pPr>
              <w:spacing w:after="0"/>
              <w:jc w:val="center"/>
            </w:pPr>
            <w:r>
              <w:rPr>
                <w:rFonts w:ascii="Times New Roman" w:hAnsi="Times New Roman" w:eastAsia="Times New Roman"/>
                <w:b w:val="0"/>
                <w:i w:val="0"/>
                <w:color w:val="000000"/>
                <w:sz w:val="13"/>
              </w:rPr>
              <w:t>[value]</w:t>
            </w:r>
          </w:p>
        </w:tc>
        <w:tc>
          <w:tcPr>
            <w:tcW w:w="1450" w:type="dxa"/>
            <w:tcMar>
              <w:top w:w="12" w:type="dxa"/>
              <w:left w:w="30" w:type="dxa"/>
              <w:bottom w:w="12" w:type="dxa"/>
              <w:right w:w="30" w:type="dxa"/>
            </w:tcMar>
            <w:vAlign w:val="center"/>
          </w:tcPr>
          <w:p w14:paraId="1A853F22">
            <w:pPr>
              <w:spacing w:after="0"/>
              <w:jc w:val="center"/>
            </w:pPr>
            <w:r>
              <w:rPr>
                <w:rFonts w:ascii="Times New Roman" w:hAnsi="Times New Roman" w:eastAsia="Times New Roman"/>
                <w:b w:val="0"/>
                <w:i w:val="0"/>
                <w:color w:val="000000"/>
                <w:sz w:val="13"/>
              </w:rPr>
              <w:t>[value]</w:t>
            </w:r>
          </w:p>
        </w:tc>
        <w:tc>
          <w:tcPr>
            <w:tcW w:w="1450" w:type="dxa"/>
            <w:tcMar>
              <w:top w:w="12" w:type="dxa"/>
              <w:left w:w="30" w:type="dxa"/>
              <w:bottom w:w="12" w:type="dxa"/>
              <w:right w:w="30" w:type="dxa"/>
            </w:tcMar>
            <w:vAlign w:val="center"/>
          </w:tcPr>
          <w:p w14:paraId="20AC498E">
            <w:pPr>
              <w:spacing w:after="0"/>
              <w:jc w:val="center"/>
            </w:pPr>
            <w:r>
              <w:rPr>
                <w:rFonts w:ascii="Times New Roman" w:hAnsi="Times New Roman" w:eastAsia="Times New Roman"/>
                <w:b w:val="0"/>
                <w:i w:val="0"/>
                <w:color w:val="000000"/>
                <w:sz w:val="13"/>
              </w:rPr>
              <w:t>[value]</w:t>
            </w:r>
          </w:p>
        </w:tc>
        <w:tc>
          <w:tcPr>
            <w:tcW w:w="900" w:type="dxa"/>
            <w:tcMar>
              <w:top w:w="12" w:type="dxa"/>
              <w:left w:w="30" w:type="dxa"/>
              <w:bottom w:w="12" w:type="dxa"/>
              <w:right w:w="30" w:type="dxa"/>
            </w:tcMar>
            <w:vAlign w:val="center"/>
          </w:tcPr>
          <w:p w14:paraId="6B60C64E">
            <w:pPr>
              <w:spacing w:after="0"/>
              <w:jc w:val="center"/>
            </w:pPr>
            <w:r>
              <w:rPr>
                <w:rFonts w:ascii="Times New Roman" w:hAnsi="Times New Roman" w:eastAsia="Times New Roman"/>
                <w:b w:val="0"/>
                <w:i w:val="0"/>
                <w:color w:val="000000"/>
                <w:sz w:val="13"/>
              </w:rPr>
              <w:t>[value]</w:t>
            </w:r>
          </w:p>
        </w:tc>
      </w:tr>
      <w:tr w14:paraId="2B924ABE">
        <w:tblPrEx>
          <w:tblBorders>
            <w:top w:val="single" w:color="A6A6A6" w:sz="2" w:space="0"/>
            <w:left w:val="single" w:color="A6A6A6" w:sz="2" w:space="0"/>
            <w:bottom w:val="single" w:color="A6A6A6" w:sz="2" w:space="0"/>
            <w:right w:val="single" w:color="A6A6A6" w:sz="2" w:space="0"/>
            <w:insideH w:val="single" w:color="A6A6A6" w:sz="2" w:space="0"/>
            <w:insideV w:val="single" w:color="A6A6A6" w:sz="2" w:space="0"/>
          </w:tblBorders>
          <w:tblCellMar>
            <w:top w:w="0" w:type="dxa"/>
            <w:left w:w="108" w:type="dxa"/>
            <w:bottom w:w="0" w:type="dxa"/>
            <w:right w:w="108" w:type="dxa"/>
          </w:tblCellMar>
        </w:tblPrEx>
        <w:trPr>
          <w:jc w:val="center"/>
        </w:trPr>
        <w:tc>
          <w:tcPr>
            <w:tcW w:w="500" w:type="dxa"/>
            <w:tcMar>
              <w:top w:w="12" w:type="dxa"/>
              <w:left w:w="30" w:type="dxa"/>
              <w:bottom w:w="12" w:type="dxa"/>
              <w:right w:w="30" w:type="dxa"/>
            </w:tcMar>
            <w:vAlign w:val="center"/>
          </w:tcPr>
          <w:p w14:paraId="638D22C2">
            <w:pPr>
              <w:spacing w:after="0"/>
              <w:jc w:val="center"/>
            </w:pPr>
            <w:r>
              <w:rPr>
                <w:rFonts w:ascii="Times New Roman" w:hAnsi="Times New Roman" w:eastAsia="Times New Roman"/>
                <w:b w:val="0"/>
                <w:i w:val="0"/>
                <w:color w:val="000000"/>
                <w:sz w:val="13"/>
              </w:rPr>
              <w:t>2</w:t>
            </w:r>
          </w:p>
        </w:tc>
        <w:tc>
          <w:tcPr>
            <w:tcW w:w="1100" w:type="dxa"/>
            <w:tcMar>
              <w:top w:w="12" w:type="dxa"/>
              <w:left w:w="30" w:type="dxa"/>
              <w:bottom w:w="12" w:type="dxa"/>
              <w:right w:w="30" w:type="dxa"/>
            </w:tcMar>
            <w:vAlign w:val="center"/>
          </w:tcPr>
          <w:p w14:paraId="1E0C66F8">
            <w:pPr>
              <w:spacing w:after="0"/>
              <w:jc w:val="left"/>
            </w:pPr>
            <w:r>
              <w:rPr>
                <w:rFonts w:ascii="Times New Roman" w:hAnsi="Times New Roman" w:eastAsia="Times New Roman"/>
                <w:b w:val="0"/>
                <w:i w:val="0"/>
                <w:color w:val="000000"/>
                <w:sz w:val="13"/>
              </w:rPr>
              <w:t>[type]</w:t>
            </w:r>
          </w:p>
        </w:tc>
        <w:tc>
          <w:tcPr>
            <w:tcW w:w="700" w:type="dxa"/>
            <w:tcMar>
              <w:top w:w="12" w:type="dxa"/>
              <w:left w:w="30" w:type="dxa"/>
              <w:bottom w:w="12" w:type="dxa"/>
              <w:right w:w="30" w:type="dxa"/>
            </w:tcMar>
            <w:vAlign w:val="center"/>
          </w:tcPr>
          <w:p w14:paraId="2AE62B2C">
            <w:pPr>
              <w:spacing w:after="0"/>
              <w:jc w:val="center"/>
            </w:pPr>
            <w:r>
              <w:rPr>
                <w:rFonts w:ascii="Times New Roman" w:hAnsi="Times New Roman" w:eastAsia="Times New Roman"/>
                <w:b w:val="0"/>
                <w:i w:val="0"/>
                <w:color w:val="000000"/>
                <w:sz w:val="13"/>
              </w:rPr>
              <w:t>[value]</w:t>
            </w:r>
          </w:p>
        </w:tc>
        <w:tc>
          <w:tcPr>
            <w:tcW w:w="1000" w:type="dxa"/>
            <w:tcMar>
              <w:top w:w="12" w:type="dxa"/>
              <w:left w:w="30" w:type="dxa"/>
              <w:bottom w:w="12" w:type="dxa"/>
              <w:right w:w="30" w:type="dxa"/>
            </w:tcMar>
            <w:vAlign w:val="center"/>
          </w:tcPr>
          <w:p w14:paraId="7E3B1F7A">
            <w:pPr>
              <w:spacing w:after="0"/>
              <w:jc w:val="center"/>
            </w:pPr>
            <w:r>
              <w:rPr>
                <w:rFonts w:ascii="Times New Roman" w:hAnsi="Times New Roman" w:eastAsia="Times New Roman"/>
                <w:b w:val="0"/>
                <w:i w:val="0"/>
                <w:color w:val="000000"/>
                <w:sz w:val="13"/>
              </w:rPr>
              <w:t>[value]</w:t>
            </w:r>
          </w:p>
        </w:tc>
        <w:tc>
          <w:tcPr>
            <w:tcW w:w="1000" w:type="dxa"/>
            <w:tcMar>
              <w:top w:w="12" w:type="dxa"/>
              <w:left w:w="30" w:type="dxa"/>
              <w:bottom w:w="12" w:type="dxa"/>
              <w:right w:w="30" w:type="dxa"/>
            </w:tcMar>
            <w:vAlign w:val="center"/>
          </w:tcPr>
          <w:p w14:paraId="332C7F24">
            <w:pPr>
              <w:spacing w:after="0"/>
              <w:jc w:val="center"/>
            </w:pPr>
            <w:r>
              <w:rPr>
                <w:rFonts w:ascii="Times New Roman" w:hAnsi="Times New Roman" w:eastAsia="Times New Roman"/>
                <w:b w:val="0"/>
                <w:i w:val="0"/>
                <w:color w:val="000000"/>
                <w:sz w:val="13"/>
              </w:rPr>
              <w:t>[value]</w:t>
            </w:r>
          </w:p>
        </w:tc>
        <w:tc>
          <w:tcPr>
            <w:tcW w:w="1000" w:type="dxa"/>
            <w:tcMar>
              <w:top w:w="12" w:type="dxa"/>
              <w:left w:w="30" w:type="dxa"/>
              <w:bottom w:w="12" w:type="dxa"/>
              <w:right w:w="30" w:type="dxa"/>
            </w:tcMar>
            <w:vAlign w:val="center"/>
          </w:tcPr>
          <w:p w14:paraId="1F58CC85">
            <w:pPr>
              <w:spacing w:after="0"/>
              <w:jc w:val="center"/>
            </w:pPr>
            <w:r>
              <w:rPr>
                <w:rFonts w:ascii="Times New Roman" w:hAnsi="Times New Roman" w:eastAsia="Times New Roman"/>
                <w:b w:val="0"/>
                <w:i w:val="0"/>
                <w:color w:val="000000"/>
                <w:sz w:val="13"/>
              </w:rPr>
              <w:t>[value]</w:t>
            </w:r>
          </w:p>
        </w:tc>
        <w:tc>
          <w:tcPr>
            <w:tcW w:w="1450" w:type="dxa"/>
            <w:tcMar>
              <w:top w:w="12" w:type="dxa"/>
              <w:left w:w="30" w:type="dxa"/>
              <w:bottom w:w="12" w:type="dxa"/>
              <w:right w:w="30" w:type="dxa"/>
            </w:tcMar>
            <w:vAlign w:val="center"/>
          </w:tcPr>
          <w:p w14:paraId="7667EBE7">
            <w:pPr>
              <w:spacing w:after="0"/>
              <w:jc w:val="center"/>
            </w:pPr>
            <w:r>
              <w:rPr>
                <w:rFonts w:ascii="Times New Roman" w:hAnsi="Times New Roman" w:eastAsia="Times New Roman"/>
                <w:b w:val="0"/>
                <w:i w:val="0"/>
                <w:color w:val="000000"/>
                <w:sz w:val="13"/>
              </w:rPr>
              <w:t>[value]</w:t>
            </w:r>
          </w:p>
        </w:tc>
        <w:tc>
          <w:tcPr>
            <w:tcW w:w="1450" w:type="dxa"/>
            <w:tcMar>
              <w:top w:w="12" w:type="dxa"/>
              <w:left w:w="30" w:type="dxa"/>
              <w:bottom w:w="12" w:type="dxa"/>
              <w:right w:w="30" w:type="dxa"/>
            </w:tcMar>
            <w:vAlign w:val="center"/>
          </w:tcPr>
          <w:p w14:paraId="1BA978E4">
            <w:pPr>
              <w:spacing w:after="0"/>
              <w:jc w:val="center"/>
            </w:pPr>
            <w:r>
              <w:rPr>
                <w:rFonts w:ascii="Times New Roman" w:hAnsi="Times New Roman" w:eastAsia="Times New Roman"/>
                <w:b w:val="0"/>
                <w:i w:val="0"/>
                <w:color w:val="000000"/>
                <w:sz w:val="13"/>
              </w:rPr>
              <w:t>[value]</w:t>
            </w:r>
          </w:p>
        </w:tc>
        <w:tc>
          <w:tcPr>
            <w:tcW w:w="900" w:type="dxa"/>
            <w:tcMar>
              <w:top w:w="12" w:type="dxa"/>
              <w:left w:w="30" w:type="dxa"/>
              <w:bottom w:w="12" w:type="dxa"/>
              <w:right w:w="30" w:type="dxa"/>
            </w:tcMar>
            <w:vAlign w:val="center"/>
          </w:tcPr>
          <w:p w14:paraId="5330F74C">
            <w:pPr>
              <w:spacing w:after="0"/>
              <w:jc w:val="center"/>
            </w:pPr>
            <w:r>
              <w:rPr>
                <w:rFonts w:ascii="Times New Roman" w:hAnsi="Times New Roman" w:eastAsia="Times New Roman"/>
                <w:b w:val="0"/>
                <w:i w:val="0"/>
                <w:color w:val="000000"/>
                <w:sz w:val="13"/>
              </w:rPr>
              <w:t>[value]</w:t>
            </w:r>
          </w:p>
        </w:tc>
      </w:tr>
      <w:tr w14:paraId="681072E3">
        <w:tblPrEx>
          <w:tblBorders>
            <w:top w:val="single" w:color="A6A6A6" w:sz="2" w:space="0"/>
            <w:left w:val="single" w:color="A6A6A6" w:sz="2" w:space="0"/>
            <w:bottom w:val="single" w:color="A6A6A6" w:sz="2" w:space="0"/>
            <w:right w:val="single" w:color="A6A6A6" w:sz="2" w:space="0"/>
            <w:insideH w:val="single" w:color="A6A6A6" w:sz="2" w:space="0"/>
            <w:insideV w:val="single" w:color="A6A6A6" w:sz="2" w:space="0"/>
          </w:tblBorders>
          <w:tblCellMar>
            <w:top w:w="0" w:type="dxa"/>
            <w:left w:w="108" w:type="dxa"/>
            <w:bottom w:w="0" w:type="dxa"/>
            <w:right w:w="108" w:type="dxa"/>
          </w:tblCellMar>
        </w:tblPrEx>
        <w:trPr>
          <w:jc w:val="center"/>
        </w:trPr>
        <w:tc>
          <w:tcPr>
            <w:tcW w:w="500" w:type="dxa"/>
            <w:tcMar>
              <w:top w:w="12" w:type="dxa"/>
              <w:left w:w="30" w:type="dxa"/>
              <w:bottom w:w="12" w:type="dxa"/>
              <w:right w:w="30" w:type="dxa"/>
            </w:tcMar>
            <w:vAlign w:val="center"/>
          </w:tcPr>
          <w:p w14:paraId="115D5036">
            <w:pPr>
              <w:spacing w:after="0"/>
              <w:jc w:val="center"/>
            </w:pPr>
            <w:r>
              <w:rPr>
                <w:rFonts w:ascii="Times New Roman" w:hAnsi="Times New Roman" w:eastAsia="Times New Roman"/>
                <w:b w:val="0"/>
                <w:i w:val="0"/>
                <w:color w:val="000000"/>
                <w:sz w:val="13"/>
              </w:rPr>
              <w:t>3</w:t>
            </w:r>
          </w:p>
        </w:tc>
        <w:tc>
          <w:tcPr>
            <w:tcW w:w="1100" w:type="dxa"/>
            <w:tcMar>
              <w:top w:w="12" w:type="dxa"/>
              <w:left w:w="30" w:type="dxa"/>
              <w:bottom w:w="12" w:type="dxa"/>
              <w:right w:w="30" w:type="dxa"/>
            </w:tcMar>
            <w:vAlign w:val="center"/>
          </w:tcPr>
          <w:p w14:paraId="41A9B0A2">
            <w:pPr>
              <w:spacing w:after="0"/>
              <w:jc w:val="left"/>
            </w:pPr>
            <w:r>
              <w:rPr>
                <w:rFonts w:ascii="Times New Roman" w:hAnsi="Times New Roman" w:eastAsia="Times New Roman"/>
                <w:b w:val="0"/>
                <w:i w:val="0"/>
                <w:color w:val="000000"/>
                <w:sz w:val="13"/>
              </w:rPr>
              <w:t>[type]</w:t>
            </w:r>
          </w:p>
        </w:tc>
        <w:tc>
          <w:tcPr>
            <w:tcW w:w="700" w:type="dxa"/>
            <w:tcMar>
              <w:top w:w="12" w:type="dxa"/>
              <w:left w:w="30" w:type="dxa"/>
              <w:bottom w:w="12" w:type="dxa"/>
              <w:right w:w="30" w:type="dxa"/>
            </w:tcMar>
            <w:vAlign w:val="center"/>
          </w:tcPr>
          <w:p w14:paraId="260B1546">
            <w:pPr>
              <w:spacing w:after="0"/>
              <w:jc w:val="center"/>
            </w:pPr>
            <w:r>
              <w:rPr>
                <w:rFonts w:ascii="Times New Roman" w:hAnsi="Times New Roman" w:eastAsia="Times New Roman"/>
                <w:b w:val="0"/>
                <w:i w:val="0"/>
                <w:color w:val="000000"/>
                <w:sz w:val="13"/>
              </w:rPr>
              <w:t>[value]</w:t>
            </w:r>
          </w:p>
        </w:tc>
        <w:tc>
          <w:tcPr>
            <w:tcW w:w="1000" w:type="dxa"/>
            <w:tcMar>
              <w:top w:w="12" w:type="dxa"/>
              <w:left w:w="30" w:type="dxa"/>
              <w:bottom w:w="12" w:type="dxa"/>
              <w:right w:w="30" w:type="dxa"/>
            </w:tcMar>
            <w:vAlign w:val="center"/>
          </w:tcPr>
          <w:p w14:paraId="2CE45199">
            <w:pPr>
              <w:spacing w:after="0"/>
              <w:jc w:val="center"/>
            </w:pPr>
            <w:r>
              <w:rPr>
                <w:rFonts w:ascii="Times New Roman" w:hAnsi="Times New Roman" w:eastAsia="Times New Roman"/>
                <w:b w:val="0"/>
                <w:i w:val="0"/>
                <w:color w:val="000000"/>
                <w:sz w:val="13"/>
              </w:rPr>
              <w:t>[value]</w:t>
            </w:r>
          </w:p>
        </w:tc>
        <w:tc>
          <w:tcPr>
            <w:tcW w:w="1000" w:type="dxa"/>
            <w:tcMar>
              <w:top w:w="12" w:type="dxa"/>
              <w:left w:w="30" w:type="dxa"/>
              <w:bottom w:w="12" w:type="dxa"/>
              <w:right w:w="30" w:type="dxa"/>
            </w:tcMar>
            <w:vAlign w:val="center"/>
          </w:tcPr>
          <w:p w14:paraId="1D7F3F97">
            <w:pPr>
              <w:spacing w:after="0"/>
              <w:jc w:val="center"/>
            </w:pPr>
            <w:r>
              <w:rPr>
                <w:rFonts w:ascii="Times New Roman" w:hAnsi="Times New Roman" w:eastAsia="Times New Roman"/>
                <w:b w:val="0"/>
                <w:i w:val="0"/>
                <w:color w:val="000000"/>
                <w:sz w:val="13"/>
              </w:rPr>
              <w:t>[value]</w:t>
            </w:r>
          </w:p>
        </w:tc>
        <w:tc>
          <w:tcPr>
            <w:tcW w:w="1000" w:type="dxa"/>
            <w:tcMar>
              <w:top w:w="12" w:type="dxa"/>
              <w:left w:w="30" w:type="dxa"/>
              <w:bottom w:w="12" w:type="dxa"/>
              <w:right w:w="30" w:type="dxa"/>
            </w:tcMar>
            <w:vAlign w:val="center"/>
          </w:tcPr>
          <w:p w14:paraId="0DC2D050">
            <w:pPr>
              <w:spacing w:after="0"/>
              <w:jc w:val="center"/>
            </w:pPr>
            <w:r>
              <w:rPr>
                <w:rFonts w:ascii="Times New Roman" w:hAnsi="Times New Roman" w:eastAsia="Times New Roman"/>
                <w:b w:val="0"/>
                <w:i w:val="0"/>
                <w:color w:val="000000"/>
                <w:sz w:val="13"/>
              </w:rPr>
              <w:t>[value]</w:t>
            </w:r>
          </w:p>
        </w:tc>
        <w:tc>
          <w:tcPr>
            <w:tcW w:w="1450" w:type="dxa"/>
            <w:tcMar>
              <w:top w:w="12" w:type="dxa"/>
              <w:left w:w="30" w:type="dxa"/>
              <w:bottom w:w="12" w:type="dxa"/>
              <w:right w:w="30" w:type="dxa"/>
            </w:tcMar>
            <w:vAlign w:val="center"/>
          </w:tcPr>
          <w:p w14:paraId="66343345">
            <w:pPr>
              <w:spacing w:after="0"/>
              <w:jc w:val="center"/>
            </w:pPr>
            <w:r>
              <w:rPr>
                <w:rFonts w:ascii="Times New Roman" w:hAnsi="Times New Roman" w:eastAsia="Times New Roman"/>
                <w:b w:val="0"/>
                <w:i w:val="0"/>
                <w:color w:val="000000"/>
                <w:sz w:val="13"/>
              </w:rPr>
              <w:t>[value]</w:t>
            </w:r>
          </w:p>
        </w:tc>
        <w:tc>
          <w:tcPr>
            <w:tcW w:w="1450" w:type="dxa"/>
            <w:tcMar>
              <w:top w:w="12" w:type="dxa"/>
              <w:left w:w="30" w:type="dxa"/>
              <w:bottom w:w="12" w:type="dxa"/>
              <w:right w:w="30" w:type="dxa"/>
            </w:tcMar>
            <w:vAlign w:val="center"/>
          </w:tcPr>
          <w:p w14:paraId="45601D09">
            <w:pPr>
              <w:spacing w:after="0"/>
              <w:jc w:val="center"/>
            </w:pPr>
            <w:r>
              <w:rPr>
                <w:rFonts w:ascii="Times New Roman" w:hAnsi="Times New Roman" w:eastAsia="Times New Roman"/>
                <w:b w:val="0"/>
                <w:i w:val="0"/>
                <w:color w:val="000000"/>
                <w:sz w:val="13"/>
              </w:rPr>
              <w:t>[value]</w:t>
            </w:r>
          </w:p>
        </w:tc>
        <w:tc>
          <w:tcPr>
            <w:tcW w:w="900" w:type="dxa"/>
            <w:tcMar>
              <w:top w:w="12" w:type="dxa"/>
              <w:left w:w="30" w:type="dxa"/>
              <w:bottom w:w="12" w:type="dxa"/>
              <w:right w:w="30" w:type="dxa"/>
            </w:tcMar>
            <w:vAlign w:val="center"/>
          </w:tcPr>
          <w:p w14:paraId="588BCA1A">
            <w:pPr>
              <w:spacing w:after="0"/>
              <w:jc w:val="center"/>
            </w:pPr>
            <w:r>
              <w:rPr>
                <w:rFonts w:ascii="Times New Roman" w:hAnsi="Times New Roman" w:eastAsia="Times New Roman"/>
                <w:b w:val="0"/>
                <w:i w:val="0"/>
                <w:color w:val="000000"/>
                <w:sz w:val="13"/>
              </w:rPr>
              <w:t>[value]</w:t>
            </w:r>
          </w:p>
        </w:tc>
      </w:tr>
    </w:tbl>
    <w:p w14:paraId="395FB6B8">
      <w:pPr>
        <w:pStyle w:val="167"/>
        <w:spacing w:after="160" w:line="276" w:lineRule="auto"/>
      </w:pPr>
      <w:r>
        <w:rPr>
          <w:rFonts w:ascii="Times New Roman" w:hAnsi="Times New Roman" w:eastAsia="Times New Roman"/>
          <w:sz w:val="22"/>
        </w:rPr>
        <w:t>Note: Extend this table with additional rows as needed for your full dataset.</w:t>
      </w:r>
    </w:p>
    <w:p w14:paraId="6C259E28">
      <w:pPr>
        <w:pStyle w:val="2"/>
      </w:pPr>
      <w:r>
        <w:t>4. Discussion</w:t>
      </w:r>
    </w:p>
    <w:p w14:paraId="24858019">
      <w:pPr>
        <w:spacing w:after="120" w:line="276" w:lineRule="auto"/>
      </w:pPr>
      <w:r>
        <w:rPr>
          <w:rFonts w:ascii="Times New Roman" w:hAnsi="Times New Roman" w:eastAsia="Times New Roman"/>
          <w:sz w:val="22"/>
        </w:rPr>
        <w:t>[Paragraph 1 — Interpret the main finding in relation to the study objectives.]</w:t>
      </w:r>
    </w:p>
    <w:p w14:paraId="770C1E8E">
      <w:pPr>
        <w:spacing w:after="120" w:line="276" w:lineRule="auto"/>
      </w:pPr>
      <w:r>
        <w:rPr>
          <w:rFonts w:ascii="Times New Roman" w:hAnsi="Times New Roman" w:eastAsia="Times New Roman"/>
          <w:sz w:val="22"/>
        </w:rPr>
        <w:t>[Paragraph 2 — Compare with previous literature, citing relevant sources [1,2].]</w:t>
      </w:r>
    </w:p>
    <w:p w14:paraId="5678DDDD">
      <w:pPr>
        <w:spacing w:after="120" w:line="276" w:lineRule="auto"/>
      </w:pPr>
      <w:r>
        <w:rPr>
          <w:rFonts w:ascii="Times New Roman" w:hAnsi="Times New Roman" w:eastAsia="Times New Roman"/>
          <w:sz w:val="22"/>
        </w:rPr>
        <w:t>[Paragraph 3 — Discuss mechanisms, implications, or practical significance of the main finding.]</w:t>
      </w:r>
    </w:p>
    <w:p w14:paraId="77E7AF57">
      <w:pPr>
        <w:spacing w:after="120" w:line="276" w:lineRule="auto"/>
      </w:pPr>
      <w:r>
        <w:rPr>
          <w:rFonts w:ascii="Times New Roman" w:hAnsi="Times New Roman" w:eastAsia="Times New Roman"/>
          <w:sz w:val="22"/>
        </w:rPr>
        <w:t>[Paragraph 4 — Discuss any unexpected, contrasting, or non-significant results and possible explanations.]</w:t>
      </w:r>
    </w:p>
    <w:p w14:paraId="7D19222D">
      <w:pPr>
        <w:spacing w:after="120" w:line="276" w:lineRule="auto"/>
      </w:pPr>
      <w:r>
        <w:rPr>
          <w:rFonts w:ascii="Times New Roman" w:hAnsi="Times New Roman" w:eastAsia="Times New Roman"/>
          <w:sz w:val="22"/>
        </w:rPr>
        <w:t>[Paragraph 5 — Discuss the broader theoretical or practical implications for the field.]</w:t>
      </w:r>
    </w:p>
    <w:p w14:paraId="69836EB2">
      <w:pPr>
        <w:spacing w:after="120" w:line="276" w:lineRule="auto"/>
      </w:pPr>
      <w:r>
        <w:rPr>
          <w:rFonts w:ascii="Times New Roman" w:hAnsi="Times New Roman" w:eastAsia="Times New Roman"/>
          <w:sz w:val="22"/>
        </w:rPr>
        <w:t>[Paragraph 6 — Note limitations of the study and how they affect interpretation.]</w:t>
      </w:r>
    </w:p>
    <w:p w14:paraId="5F7A8EE1">
      <w:pPr>
        <w:spacing w:after="120" w:line="276" w:lineRule="auto"/>
      </w:pPr>
      <w:r>
        <w:rPr>
          <w:rFonts w:ascii="Times New Roman" w:hAnsi="Times New Roman" w:eastAsia="Times New Roman"/>
          <w:sz w:val="22"/>
        </w:rPr>
        <w:t>[Paragraph 7 — Suggest specific directions for future work.]</w:t>
      </w:r>
    </w:p>
    <w:p w14:paraId="192D04D9">
      <w:pPr>
        <w:pStyle w:val="2"/>
      </w:pPr>
      <w:r>
        <w:t>5. Conclusions</w:t>
      </w:r>
    </w:p>
    <w:p w14:paraId="16C4D08A">
      <w:pPr>
        <w:spacing w:after="120" w:line="276" w:lineRule="auto"/>
      </w:pPr>
      <w:r>
        <w:rPr>
          <w:rFonts w:ascii="Times New Roman" w:hAnsi="Times New Roman" w:eastAsia="Times New Roman"/>
          <w:sz w:val="22"/>
        </w:rPr>
        <w:t>[2–4 sentences summarizing what was done, the key result, and its significance. Avoid introducing new claims not supported by the Results.]</w:t>
      </w:r>
    </w:p>
    <w:p w14:paraId="7070765B">
      <w:pPr>
        <w:pStyle w:val="2"/>
      </w:pPr>
      <w:r>
        <w:t>Declarations</w:t>
      </w:r>
    </w:p>
    <w:p w14:paraId="78ECF9CD">
      <w:pPr>
        <w:spacing w:after="80"/>
      </w:pPr>
      <w:r>
        <w:rPr>
          <w:rFonts w:ascii="Times New Roman" w:hAnsi="Times New Roman"/>
          <w:b/>
          <w:sz w:val="21"/>
        </w:rPr>
        <w:t xml:space="preserve">Author contributions: </w:t>
      </w:r>
      <w:r>
        <w:rPr>
          <w:rFonts w:ascii="Times New Roman" w:hAnsi="Times New Roman"/>
          <w:b/>
          <w:color w:val="B08000"/>
          <w:sz w:val="17"/>
        </w:rPr>
        <w:t xml:space="preserve">(Recommended) </w:t>
      </w:r>
      <w:r>
        <w:rPr>
          <w:rFonts w:ascii="Times New Roman" w:hAnsi="Times New Roman"/>
          <w:sz w:val="21"/>
        </w:rPr>
        <w:t>[Name]: [CRediT role(s), e.g., Conceptualization, Investigation]. [Name]: [role(s)]. [Name]: [role(s)], Corresponding author. All authors have read and agreed to the published version of the manuscript.</w:t>
      </w:r>
    </w:p>
    <w:p w14:paraId="5A905FF5">
      <w:pPr>
        <w:spacing w:after="80"/>
      </w:pPr>
      <w:r>
        <w:rPr>
          <w:rFonts w:ascii="Times New Roman" w:hAnsi="Times New Roman"/>
          <w:b/>
          <w:sz w:val="21"/>
        </w:rPr>
        <w:t xml:space="preserve">Funding: </w:t>
      </w:r>
      <w:r>
        <w:rPr>
          <w:rFonts w:ascii="Times New Roman" w:hAnsi="Times New Roman"/>
          <w:b/>
          <w:color w:val="B08000"/>
          <w:sz w:val="17"/>
        </w:rPr>
        <w:t xml:space="preserve">(Recommended) </w:t>
      </w:r>
      <w:r>
        <w:rPr>
          <w:rFonts w:ascii="Times New Roman" w:hAnsi="Times New Roman"/>
          <w:sz w:val="21"/>
        </w:rPr>
        <w:t>The authors should state the funding source and grant number. If no funding was received, use: “This research received no external funding.”</w:t>
      </w:r>
    </w:p>
    <w:p w14:paraId="0A1FF9F9">
      <w:pPr>
        <w:spacing w:after="80"/>
      </w:pPr>
      <w:r>
        <w:rPr>
          <w:rFonts w:ascii="Times New Roman" w:hAnsi="Times New Roman"/>
          <w:b/>
          <w:sz w:val="21"/>
        </w:rPr>
        <w:t xml:space="preserve">Institutional review board statement: </w:t>
      </w:r>
      <w:r>
        <w:rPr>
          <w:rFonts w:ascii="Times New Roman" w:hAnsi="Times New Roman"/>
          <w:b/>
          <w:color w:val="B08000"/>
          <w:sz w:val="17"/>
        </w:rPr>
        <w:t xml:space="preserve">(Recommended — required if human/animal subjects involved) </w:t>
      </w:r>
      <w:r>
        <w:rPr>
          <w:rFonts w:ascii="Times New Roman" w:hAnsi="Times New Roman"/>
          <w:sz w:val="21"/>
        </w:rPr>
        <w:t>[State approval body, protocol number, and date; or “Not applicable” with justification.]</w:t>
      </w:r>
    </w:p>
    <w:p w14:paraId="39DBE0A8">
      <w:pPr>
        <w:spacing w:after="80"/>
      </w:pPr>
      <w:r>
        <w:rPr>
          <w:rFonts w:ascii="Times New Roman" w:hAnsi="Times New Roman"/>
          <w:b/>
          <w:sz w:val="21"/>
        </w:rPr>
        <w:t xml:space="preserve">Informed consent statement: </w:t>
      </w:r>
      <w:r>
        <w:rPr>
          <w:rFonts w:ascii="Times New Roman" w:hAnsi="Times New Roman"/>
          <w:b/>
          <w:color w:val="B08000"/>
          <w:sz w:val="17"/>
        </w:rPr>
        <w:t xml:space="preserve">(Recommended — required if human subjects involved) </w:t>
      </w:r>
      <w:r>
        <w:rPr>
          <w:rFonts w:ascii="Times New Roman" w:hAnsi="Times New Roman"/>
          <w:sz w:val="21"/>
        </w:rPr>
        <w:t>[State consent procedure; or “Not applicable.”]</w:t>
      </w:r>
    </w:p>
    <w:p w14:paraId="5893997F">
      <w:pPr>
        <w:spacing w:after="80"/>
      </w:pPr>
      <w:r>
        <w:rPr>
          <w:rFonts w:ascii="Times New Roman" w:hAnsi="Times New Roman"/>
          <w:b/>
          <w:sz w:val="21"/>
        </w:rPr>
        <w:t xml:space="preserve">Data availability: </w:t>
      </w:r>
      <w:r>
        <w:rPr>
          <w:rFonts w:ascii="Times New Roman" w:hAnsi="Times New Roman"/>
          <w:b/>
          <w:color w:val="B08000"/>
          <w:sz w:val="17"/>
        </w:rPr>
        <w:t xml:space="preserve">(Recommended) </w:t>
      </w:r>
      <w:r>
        <w:rPr>
          <w:rFonts w:ascii="Times New Roman" w:hAnsi="Times New Roman"/>
          <w:sz w:val="21"/>
        </w:rPr>
        <w:t>[State where the data supporting the findings can be accessed, or that it is available from the corresponding author upon reasonable request.]</w:t>
      </w:r>
    </w:p>
    <w:p w14:paraId="49816DF6">
      <w:pPr>
        <w:spacing w:after="80"/>
      </w:pPr>
      <w:r>
        <w:rPr>
          <w:rFonts w:ascii="Times New Roman" w:hAnsi="Times New Roman"/>
          <w:b/>
          <w:sz w:val="21"/>
        </w:rPr>
        <w:t xml:space="preserve">Conflicts of interest: </w:t>
      </w:r>
      <w:r>
        <w:rPr>
          <w:rFonts w:ascii="Times New Roman" w:hAnsi="Times New Roman"/>
          <w:b/>
          <w:color w:val="B08000"/>
          <w:sz w:val="17"/>
        </w:rPr>
        <w:t xml:space="preserve">(Recommended) </w:t>
      </w:r>
      <w:r>
        <w:rPr>
          <w:rFonts w:ascii="Times New Roman" w:hAnsi="Times New Roman"/>
          <w:sz w:val="21"/>
        </w:rPr>
        <w:t>The authors declare no conflict of interest. [Or disclose specific conflicts.]</w:t>
      </w:r>
    </w:p>
    <w:p w14:paraId="4F4175E0">
      <w:pPr>
        <w:spacing w:after="80"/>
      </w:pPr>
      <w:r>
        <w:rPr>
          <w:rFonts w:ascii="Times New Roman" w:hAnsi="Times New Roman"/>
          <w:b/>
          <w:sz w:val="21"/>
        </w:rPr>
        <w:t xml:space="preserve">Acknowledgements: </w:t>
      </w:r>
      <w:r>
        <w:rPr>
          <w:rFonts w:ascii="Times New Roman" w:hAnsi="Times New Roman"/>
          <w:b/>
          <w:color w:val="808080"/>
          <w:sz w:val="17"/>
        </w:rPr>
        <w:t xml:space="preserve">(Optional) </w:t>
      </w:r>
      <w:r>
        <w:rPr>
          <w:rFonts w:ascii="Times New Roman" w:hAnsi="Times New Roman"/>
          <w:sz w:val="21"/>
        </w:rPr>
        <w:t>[Acknowledge non-author contributors, funders, or institutional support; or “Not applicable.”]</w:t>
      </w:r>
    </w:p>
    <w:p w14:paraId="234BA5E4">
      <w:pPr>
        <w:spacing w:after="80"/>
      </w:pPr>
      <w:r>
        <w:rPr>
          <w:rFonts w:ascii="Times New Roman" w:hAnsi="Times New Roman"/>
          <w:b/>
          <w:sz w:val="21"/>
        </w:rPr>
        <w:t xml:space="preserve">Use of artificial intelligence tools: </w:t>
      </w:r>
      <w:r>
        <w:rPr>
          <w:rFonts w:ascii="Times New Roman" w:hAnsi="Times New Roman"/>
          <w:b/>
          <w:color w:val="808080"/>
          <w:sz w:val="17"/>
        </w:rPr>
        <w:t xml:space="preserve">(Optional) </w:t>
      </w:r>
      <w:r>
        <w:rPr>
          <w:rFonts w:ascii="Times New Roman" w:hAnsi="Times New Roman"/>
          <w:sz w:val="21"/>
        </w:rPr>
        <w:t>The authors must disclose any use of generative AI for language assistance or manuscript preparation according to the journal policy. AI tools cannot be listed as authors and cannot replace author verification of data, citations, or conclusions.</w:t>
      </w:r>
    </w:p>
    <w:p w14:paraId="1A242E18">
      <w:pPr>
        <w:pStyle w:val="2"/>
      </w:pPr>
      <w:r>
        <w:t>References</w:t>
      </w:r>
      <w:r>
        <w:rPr>
          <w:color w:val="1E7B4D"/>
          <w:sz w:val="20"/>
        </w:rPr>
        <w:t xml:space="preserve"> (Required)</w:t>
      </w:r>
    </w:p>
    <w:p w14:paraId="146B9AE1">
      <w:pPr>
        <w:pStyle w:val="166"/>
      </w:pPr>
      <w:r>
        <w:rPr>
          <w:rFonts w:ascii="Times New Roman" w:hAnsi="Times New Roman"/>
          <w:sz w:val="19"/>
        </w:rPr>
        <w:t>1. [Surname Initials], [Surname Initials]. [Title of the cited work.] [Journal Abbreviation]. [Year];[Volume]([Issue]):[Pages]. https://doi.org/[xx.xxxx/xxxxx]</w:t>
      </w:r>
    </w:p>
    <w:p w14:paraId="1FD6D7F6">
      <w:pPr>
        <w:pStyle w:val="166"/>
      </w:pPr>
      <w:r>
        <w:rPr>
          <w:rFonts w:ascii="Times New Roman" w:hAnsi="Times New Roman"/>
          <w:sz w:val="19"/>
        </w:rPr>
        <w:t>2. [Surname Initials]. [Title of the cited work.] [Journal Abbreviation]. [Year];[Volume]([Issue]):[Pages]. https://doi.org/[xx.xxxx/xxxxx]</w:t>
      </w:r>
    </w:p>
    <w:p w14:paraId="19248D9D">
      <w:pPr>
        <w:pStyle w:val="166"/>
      </w:pPr>
      <w:r>
        <w:rPr>
          <w:rFonts w:ascii="Times New Roman" w:hAnsi="Times New Roman"/>
          <w:sz w:val="19"/>
        </w:rPr>
        <w:t>3. [Continue numbering sequentially, using this exact citation style throughout, matching each [n] bracket used in the text.]</w:t>
      </w:r>
    </w:p>
    <w:p w14:paraId="3CF17376">
      <w:pPr>
        <w:pStyle w:val="167"/>
        <w:spacing w:after="160" w:line="276" w:lineRule="auto"/>
      </w:pPr>
      <w:r>
        <w:rPr>
          <w:rFonts w:ascii="Times New Roman" w:hAnsi="Times New Roman" w:eastAsia="Times New Roman"/>
          <w:sz w:val="22"/>
        </w:rPr>
        <w:t>This template follows the BIOSUSS Numeric Citation and Reference Style (BNCRS), Version 1.0: numbered in order of first in-text citation, cited as [1], [2,3], or [4–6].</w:t>
      </w:r>
    </w:p>
    <w:p w14:paraId="591B54D4">
      <w:pPr>
        <w:spacing w:after="120" w:line="276" w:lineRule="auto"/>
      </w:pPr>
      <w:r>
        <w:rPr>
          <w:rFonts w:ascii="Times New Roman" w:hAnsi="Times New Roman" w:eastAsia="Times New Roman"/>
          <w:b/>
          <w:sz w:val="22"/>
        </w:rPr>
        <w:t xml:space="preserve">Using a reference manager: </w:t>
      </w:r>
      <w:r>
        <w:rPr>
          <w:rFonts w:ascii="Times New Roman" w:hAnsi="Times New Roman" w:eastAsia="Times New Roman"/>
          <w:sz w:val="22"/>
        </w:rPr>
        <w:t xml:space="preserve">BNCRS is functionally equivalent to the </w:t>
      </w:r>
      <w:r>
        <w:rPr>
          <w:rFonts w:ascii="Times New Roman" w:hAnsi="Times New Roman" w:eastAsia="Times New Roman"/>
          <w:i/>
          <w:sz w:val="22"/>
        </w:rPr>
        <w:t>Vancouver</w:t>
      </w:r>
      <w:r>
        <w:rPr>
          <w:rFonts w:ascii="Times New Roman" w:hAnsi="Times New Roman" w:eastAsia="Times New Roman"/>
          <w:sz w:val="22"/>
        </w:rPr>
        <w:t xml:space="preserve"> style (also listed as "ICMJE" or "National Library of Medicine" / "NLM"), which is built in to Mendeley, EndNote, and Zotero. Authors do not need to format references by hand: select </w:t>
      </w:r>
      <w:r>
        <w:rPr>
          <w:rFonts w:ascii="Times New Roman" w:hAnsi="Times New Roman" w:eastAsia="Times New Roman"/>
          <w:b/>
          <w:sz w:val="22"/>
        </w:rPr>
        <w:t>"Vancouver"</w:t>
      </w:r>
      <w:r>
        <w:rPr>
          <w:rFonts w:ascii="Times New Roman" w:hAnsi="Times New Roman" w:eastAsia="Times New Roman"/>
          <w:sz w:val="22"/>
        </w:rPr>
        <w:t xml:space="preserve"> as the output style in the citation-manager plugin for Word (or the equivalent style-selector in Zotero/Mendeley) and it will generate numbered in-text citations and a matching reference list automatically. Minor manual adjustment may still be needed to add the DOI hyperlink format shown in the reference examples above.</w:t>
      </w:r>
    </w:p>
    <w:sectPr>
      <w:headerReference r:id="rId6" w:type="first"/>
      <w:headerReference r:id="rId5" w:type="default"/>
      <w:footerReference r:id="rId7" w:type="default"/>
      <w:pgSz w:w="11909" w:h="16834"/>
      <w:pgMar w:top="1080" w:right="1224" w:bottom="1008" w:left="1224"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8F855">
    <w:pPr>
      <w:pStyle w:val="18"/>
      <w:jc w:val="center"/>
    </w:pPr>
    <w:r>
      <w:rPr>
        <w:rFonts w:ascii="Arial" w:hAnsi="Arial"/>
        <w:color w:val="666666"/>
        <w:sz w:val="16"/>
      </w:rPr>
      <w:t xml:space="preserve">J. Biol. Sustain. Sci., Vol. 1(1), 2025, Art. 1  |  Page </w:t>
    </w:r>
    <w:r>
      <w:rPr>
        <w:rFonts w:ascii="Arial" w:hAnsi="Arial"/>
        <w:color w:val="666666"/>
        <w:sz w:val="16"/>
      </w:rPr>
      <w:fldChar w:fldCharType="begin"/>
    </w:r>
    <w:r>
      <w:rPr>
        <w:rFonts w:ascii="Arial" w:hAnsi="Arial"/>
        <w:color w:val="666666"/>
        <w:sz w:val="16"/>
      </w:rPr>
      <w:instrText xml:space="preserve"> PAGE </w:instrText>
    </w:r>
    <w:r>
      <w:rPr>
        <w:rFonts w:ascii="Arial" w:hAnsi="Arial"/>
        <w:color w:val="666666"/>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3DCAF">
    <w:pPr>
      <w:pStyle w:val="19"/>
      <w:pBdr>
        <w:bottom w:val="single" w:color="0B5D63" w:sz="4" w:space="1"/>
      </w:pBdr>
      <w:jc w:val="center"/>
    </w:pPr>
    <w:r>
      <w:rPr>
        <w:rFonts w:ascii="Arial" w:hAnsi="Arial"/>
        <w:color w:val="666666"/>
        <w:sz w:val="16"/>
      </w:rPr>
      <w:t>Journal of Biological and Sustainability Sciences  |  Vol. 1, No. 1 (2025)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05B61">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C056310"/>
    <w:rsid w:val="5B556DB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20" w:line="276" w:lineRule="auto"/>
      <w:jc w:val="both"/>
    </w:pPr>
    <w:rPr>
      <w:rFonts w:ascii="Times New Roman" w:hAnsi="Times New Roman" w:eastAsia="Times New Roman" w:cstheme="minorBidi"/>
      <w:sz w:val="22"/>
      <w:szCs w:val="22"/>
      <w:lang w:val="en-US" w:eastAsia="en-US" w:bidi="ar-SA"/>
    </w:rPr>
  </w:style>
  <w:style w:type="paragraph" w:styleId="2">
    <w:name w:val="heading 1"/>
    <w:basedOn w:val="1"/>
    <w:next w:val="1"/>
    <w:link w:val="138"/>
    <w:qFormat/>
    <w:uiPriority w:val="9"/>
    <w:pPr>
      <w:keepNext/>
      <w:keepLines/>
      <w:spacing w:before="160" w:after="80"/>
      <w:outlineLvl w:val="0"/>
    </w:pPr>
    <w:rPr>
      <w:rFonts w:asciiTheme="majorHAnsi" w:hAnsiTheme="majorHAnsi" w:eastAsiaTheme="majorEastAsia" w:cstheme="majorBidi"/>
      <w:b/>
      <w:bCs/>
      <w:color w:val="0B5D63"/>
      <w:sz w:val="28"/>
      <w:szCs w:val="28"/>
    </w:rPr>
  </w:style>
  <w:style w:type="paragraph" w:styleId="3">
    <w:name w:val="heading 2"/>
    <w:basedOn w:val="1"/>
    <w:next w:val="1"/>
    <w:link w:val="139"/>
    <w:unhideWhenUsed/>
    <w:qFormat/>
    <w:uiPriority w:val="9"/>
    <w:pPr>
      <w:keepNext/>
      <w:keepLines/>
      <w:spacing w:before="120" w:after="80"/>
      <w:outlineLvl w:val="1"/>
    </w:pPr>
    <w:rPr>
      <w:rFonts w:asciiTheme="majorHAnsi" w:hAnsiTheme="majorHAnsi" w:eastAsiaTheme="majorEastAsia" w:cstheme="majorBidi"/>
      <w:b/>
      <w:bCs/>
      <w:color w:val="17365D"/>
      <w:sz w:val="24"/>
      <w:szCs w:val="26"/>
    </w:rPr>
  </w:style>
  <w:style w:type="paragraph" w:styleId="4">
    <w:name w:val="heading 3"/>
    <w:basedOn w:val="1"/>
    <w:next w:val="1"/>
    <w:link w:val="140"/>
    <w:unhideWhenUsed/>
    <w:qFormat/>
    <w:uiPriority w:val="9"/>
    <w:pPr>
      <w:keepNext/>
      <w:keepLines/>
      <w:spacing w:before="80" w:after="80"/>
      <w:outlineLvl w:val="2"/>
    </w:pPr>
    <w:rPr>
      <w:rFonts w:asciiTheme="majorHAnsi" w:hAnsiTheme="majorHAnsi" w:eastAsiaTheme="majorEastAsia" w:cstheme="majorBidi"/>
      <w:b/>
      <w:bCs/>
      <w:color w:val="0B5D63"/>
      <w:sz w:val="22"/>
    </w:rPr>
  </w:style>
  <w:style w:type="paragraph" w:styleId="5">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44"/>
    <w:unhideWhenUsed/>
    <w:qFormat/>
    <w:uiPriority w:val="99"/>
    <w:pPr>
      <w:spacing w:after="120"/>
    </w:pPr>
  </w:style>
  <w:style w:type="paragraph" w:styleId="14">
    <w:name w:val="Body Text 2"/>
    <w:basedOn w:val="1"/>
    <w:link w:val="145"/>
    <w:unhideWhenUsed/>
    <w:qFormat/>
    <w:uiPriority w:val="99"/>
    <w:pPr>
      <w:spacing w:after="120" w:line="480" w:lineRule="auto"/>
    </w:pPr>
  </w:style>
  <w:style w:type="paragraph" w:styleId="15">
    <w:name w:val="Body Text 3"/>
    <w:basedOn w:val="1"/>
    <w:link w:val="146"/>
    <w:unhideWhenUsed/>
    <w:qFormat/>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6"/>
    <w:unhideWhenUsed/>
    <w:qFormat/>
    <w:uiPriority w:val="99"/>
    <w:pPr>
      <w:tabs>
        <w:tab w:val="center" w:pos="4680"/>
        <w:tab w:val="right" w:pos="9360"/>
      </w:tabs>
      <w:spacing w:after="0" w:line="240" w:lineRule="auto"/>
    </w:pPr>
  </w:style>
  <w:style w:type="paragraph" w:styleId="19">
    <w:name w:val="header"/>
    <w:basedOn w:val="1"/>
    <w:link w:val="135"/>
    <w:unhideWhenUsed/>
    <w:qFormat/>
    <w:uiPriority w:val="99"/>
    <w:pPr>
      <w:tabs>
        <w:tab w:val="center" w:pos="4680"/>
        <w:tab w:val="right" w:pos="9360"/>
      </w:tabs>
      <w:spacing w:after="0" w:line="240" w:lineRule="auto"/>
    </w:pPr>
  </w:style>
  <w:style w:type="paragraph" w:styleId="20">
    <w:name w:val="List"/>
    <w:basedOn w:val="1"/>
    <w:unhideWhenUsed/>
    <w:qFormat/>
    <w:uiPriority w:val="99"/>
    <w:pPr>
      <w:ind w:left="360" w:hanging="360"/>
      <w:contextualSpacing/>
    </w:pPr>
  </w:style>
  <w:style w:type="paragraph" w:styleId="21">
    <w:name w:val="List 2"/>
    <w:basedOn w:val="1"/>
    <w:unhideWhenUsed/>
    <w:qFormat/>
    <w:uiPriority w:val="99"/>
    <w:pPr>
      <w:ind w:left="720" w:hanging="360"/>
      <w:contextualSpacing/>
    </w:pPr>
  </w:style>
  <w:style w:type="paragraph" w:styleId="22">
    <w:name w:val="List 3"/>
    <w:basedOn w:val="1"/>
    <w:unhideWhenUsed/>
    <w:qFormat/>
    <w:uiPriority w:val="99"/>
    <w:pPr>
      <w:ind w:left="1080" w:hanging="360"/>
      <w:contextualSpacing/>
    </w:pPr>
  </w:style>
  <w:style w:type="paragraph" w:styleId="23">
    <w:name w:val="List Bullet"/>
    <w:basedOn w:val="1"/>
    <w:unhideWhenUsed/>
    <w:qFormat/>
    <w:uiPriority w:val="99"/>
    <w:pPr>
      <w:numPr>
        <w:ilvl w:val="0"/>
        <w:numId w:val="1"/>
      </w:numPr>
      <w:contextualSpacing/>
    </w:pPr>
  </w:style>
  <w:style w:type="paragraph" w:styleId="24">
    <w:name w:val="List Bullet 2"/>
    <w:basedOn w:val="1"/>
    <w:unhideWhenUsed/>
    <w:qFormat/>
    <w:uiPriority w:val="99"/>
    <w:pPr>
      <w:numPr>
        <w:ilvl w:val="0"/>
        <w:numId w:val="2"/>
      </w:numPr>
      <w:contextualSpacing/>
    </w:pPr>
  </w:style>
  <w:style w:type="paragraph" w:styleId="25">
    <w:name w:val="List Bullet 3"/>
    <w:basedOn w:val="1"/>
    <w:unhideWhenUsed/>
    <w:qFormat/>
    <w:uiPriority w:val="99"/>
    <w:pPr>
      <w:numPr>
        <w:ilvl w:val="0"/>
        <w:numId w:val="3"/>
      </w:numPr>
      <w:contextualSpacing/>
    </w:pPr>
  </w:style>
  <w:style w:type="paragraph" w:styleId="26">
    <w:name w:val="List Continue"/>
    <w:basedOn w:val="1"/>
    <w:unhideWhenUsed/>
    <w:qFormat/>
    <w:uiPriority w:val="99"/>
    <w:pPr>
      <w:spacing w:after="120"/>
      <w:ind w:left="360"/>
      <w:contextualSpacing/>
    </w:pPr>
  </w:style>
  <w:style w:type="paragraph" w:styleId="27">
    <w:name w:val="List Continue 2"/>
    <w:basedOn w:val="1"/>
    <w:unhideWhenUsed/>
    <w:qFormat/>
    <w:uiPriority w:val="99"/>
    <w:pPr>
      <w:spacing w:after="120"/>
      <w:ind w:left="720"/>
      <w:contextualSpacing/>
    </w:pPr>
  </w:style>
  <w:style w:type="paragraph" w:styleId="28">
    <w:name w:val="List Continue 3"/>
    <w:basedOn w:val="1"/>
    <w:unhideWhenUsed/>
    <w:qFormat/>
    <w:uiPriority w:val="99"/>
    <w:pPr>
      <w:spacing w:after="120"/>
      <w:ind w:left="1080"/>
      <w:contextualSpacing/>
    </w:pPr>
  </w:style>
  <w:style w:type="paragraph" w:styleId="29">
    <w:name w:val="List Number"/>
    <w:basedOn w:val="1"/>
    <w:unhideWhenUsed/>
    <w:qFormat/>
    <w:uiPriority w:val="99"/>
    <w:pPr>
      <w:numPr>
        <w:ilvl w:val="0"/>
        <w:numId w:val="4"/>
      </w:numPr>
      <w:contextualSpacing/>
    </w:pPr>
  </w:style>
  <w:style w:type="paragraph" w:styleId="30">
    <w:name w:val="List Number 2"/>
    <w:basedOn w:val="1"/>
    <w:unhideWhenUsed/>
    <w:qFormat/>
    <w:uiPriority w:val="99"/>
    <w:pPr>
      <w:numPr>
        <w:ilvl w:val="0"/>
        <w:numId w:val="5"/>
      </w:numPr>
      <w:contextualSpacing/>
    </w:pPr>
  </w:style>
  <w:style w:type="paragraph" w:styleId="31">
    <w:name w:val="List Number 3"/>
    <w:basedOn w:val="1"/>
    <w:unhideWhenUsed/>
    <w:qFormat/>
    <w:uiPriority w:val="99"/>
    <w:pPr>
      <w:numPr>
        <w:ilvl w:val="0"/>
        <w:numId w:val="6"/>
      </w:numPr>
      <w:contextualSpacing/>
    </w:pPr>
  </w:style>
  <w:style w:type="paragraph" w:styleId="3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3">
    <w:name w:val="Strong"/>
    <w:basedOn w:val="11"/>
    <w:qFormat/>
    <w:uiPriority w:val="22"/>
    <w:rPr>
      <w:b/>
      <w:bCs/>
    </w:rPr>
  </w:style>
  <w:style w:type="paragraph" w:styleId="34">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5">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Title"/>
    <w:basedOn w:val="1"/>
    <w:next w:val="1"/>
    <w:link w:val="141"/>
    <w:qFormat/>
    <w:uiPriority w:val="10"/>
    <w:pPr>
      <w:keepNext/>
      <w:pBdr>
        <w:bottom w:val="single" w:color="4F81BD" w:themeColor="accent1" w:sz="8" w:space="4"/>
      </w:pBdr>
      <w:spacing w:before="160" w:after="80" w:line="240" w:lineRule="auto"/>
      <w:contextualSpacing/>
      <w:jc w:val="center"/>
    </w:pPr>
    <w:rPr>
      <w:rFonts w:asciiTheme="majorHAnsi" w:hAnsiTheme="majorHAnsi" w:eastAsiaTheme="majorEastAsia" w:cstheme="majorBidi"/>
      <w:b/>
      <w:color w:val="17365D"/>
      <w:spacing w:val="5"/>
      <w:kern w:val="28"/>
      <w:sz w:val="36"/>
      <w:szCs w:val="52"/>
    </w:rPr>
  </w:style>
  <w:style w:type="table" w:styleId="37">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1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1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1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5">
    <w:name w:val="Header Char"/>
    <w:basedOn w:val="11"/>
    <w:link w:val="19"/>
    <w:qFormat/>
    <w:uiPriority w:val="99"/>
  </w:style>
  <w:style w:type="character" w:customStyle="1" w:styleId="136">
    <w:name w:val="Footer Char"/>
    <w:basedOn w:val="11"/>
    <w:link w:val="18"/>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1"/>
    <w:link w:val="36"/>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1"/>
    <w:link w:val="3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1"/>
    <w:link w:val="13"/>
    <w:qFormat/>
    <w:uiPriority w:val="99"/>
  </w:style>
  <w:style w:type="character" w:customStyle="1" w:styleId="145">
    <w:name w:val="Body Text 2 Char"/>
    <w:basedOn w:val="11"/>
    <w:link w:val="14"/>
    <w:qFormat/>
    <w:uiPriority w:val="99"/>
  </w:style>
  <w:style w:type="character" w:customStyle="1" w:styleId="146">
    <w:name w:val="Body Text 3 Char"/>
    <w:basedOn w:val="11"/>
    <w:link w:val="15"/>
    <w:qFormat/>
    <w:uiPriority w:val="99"/>
    <w:rPr>
      <w:sz w:val="16"/>
      <w:szCs w:val="16"/>
    </w:rPr>
  </w:style>
  <w:style w:type="character" w:customStyle="1" w:styleId="147">
    <w:name w:val="Macro Text Char"/>
    <w:basedOn w:val="11"/>
    <w:link w:val="3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1"/>
    <w:link w:val="148"/>
    <w:qFormat/>
    <w:uiPriority w:val="29"/>
    <w:rPr>
      <w:i/>
      <w:iCs/>
      <w:color w:val="000000" w:themeColor="text1"/>
      <w14:textFill>
        <w14:solidFill>
          <w14:schemeClr w14:val="tx1"/>
        </w14:solidFill>
      </w14:textFill>
    </w:rPr>
  </w:style>
  <w:style w:type="character" w:customStyle="1" w:styleId="150">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1"/>
    <w:link w:val="156"/>
    <w:qFormat/>
    <w:uiPriority w:val="30"/>
    <w:rPr>
      <w:b/>
      <w:bCs/>
      <w:i/>
      <w:iCs/>
      <w:color w:val="4F81BD" w:themeColor="accent1"/>
      <w14:textFill>
        <w14:solidFill>
          <w14:schemeClr w14:val="accent1"/>
        </w14:solidFill>
      </w14:textFill>
    </w:rPr>
  </w:style>
  <w:style w:type="character" w:customStyle="1" w:styleId="158">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1"/>
    <w:qFormat/>
    <w:uiPriority w:val="21"/>
    <w:rPr>
      <w:b/>
      <w:bCs/>
      <w:i/>
      <w:iCs/>
      <w:color w:val="4F81BD" w:themeColor="accent1"/>
      <w14:textFill>
        <w14:solidFill>
          <w14:schemeClr w14:val="accent1"/>
        </w14:solidFill>
      </w14:textFill>
    </w:rPr>
  </w:style>
  <w:style w:type="character" w:customStyle="1" w:styleId="160">
    <w:name w:val="Subtle Reference"/>
    <w:basedOn w:val="11"/>
    <w:qFormat/>
    <w:uiPriority w:val="31"/>
    <w:rPr>
      <w:smallCaps/>
      <w:color w:val="C0504D" w:themeColor="accent2"/>
      <w:u w:val="single"/>
      <w14:textFill>
        <w14:solidFill>
          <w14:schemeClr w14:val="accent2"/>
        </w14:solidFill>
      </w14:textFill>
    </w:rPr>
  </w:style>
  <w:style w:type="character" w:customStyle="1" w:styleId="161">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1"/>
    <w:qFormat/>
    <w:uiPriority w:val="33"/>
    <w:rPr>
      <w:b/>
      <w:bCs/>
      <w:smallCaps/>
      <w:spacing w:val="5"/>
    </w:rPr>
  </w:style>
  <w:style w:type="paragraph" w:customStyle="1" w:styleId="163">
    <w:name w:val="TOC Heading"/>
    <w:basedOn w:val="2"/>
    <w:next w:val="1"/>
    <w:semiHidden/>
    <w:unhideWhenUsed/>
    <w:qFormat/>
    <w:uiPriority w:val="39"/>
    <w:pPr>
      <w:outlineLvl w:val="9"/>
    </w:pPr>
  </w:style>
  <w:style w:type="paragraph" w:customStyle="1" w:styleId="164">
    <w:name w:val="Article Metadata"/>
    <w:qFormat/>
    <w:uiPriority w:val="0"/>
    <w:pPr>
      <w:spacing w:after="200" w:line="276" w:lineRule="auto"/>
    </w:pPr>
    <w:rPr>
      <w:rFonts w:ascii="Times New Roman" w:hAnsi="Times New Roman" w:eastAsia="Times New Roman" w:cstheme="minorBidi"/>
      <w:sz w:val="20"/>
      <w:szCs w:val="22"/>
      <w:lang w:val="en-US" w:eastAsia="en-US" w:bidi="ar-SA"/>
    </w:rPr>
  </w:style>
  <w:style w:type="paragraph" w:customStyle="1" w:styleId="165">
    <w:name w:val="Abstract Text"/>
    <w:qFormat/>
    <w:uiPriority w:val="0"/>
    <w:pPr>
      <w:spacing w:after="80" w:line="276" w:lineRule="auto"/>
      <w:jc w:val="both"/>
    </w:pPr>
    <w:rPr>
      <w:rFonts w:ascii="Times New Roman" w:hAnsi="Times New Roman" w:eastAsia="Times New Roman" w:cstheme="minorBidi"/>
      <w:sz w:val="20"/>
      <w:szCs w:val="22"/>
      <w:lang w:val="en-US" w:eastAsia="en-US" w:bidi="ar-SA"/>
    </w:rPr>
  </w:style>
  <w:style w:type="paragraph" w:customStyle="1" w:styleId="166">
    <w:name w:val="Reference Entry"/>
    <w:qFormat/>
    <w:uiPriority w:val="0"/>
    <w:pPr>
      <w:spacing w:after="80" w:line="276" w:lineRule="auto"/>
      <w:ind w:left="360" w:hanging="360"/>
      <w:jc w:val="left"/>
    </w:pPr>
    <w:rPr>
      <w:rFonts w:ascii="Times New Roman" w:hAnsi="Times New Roman" w:eastAsia="Times New Roman" w:cstheme="minorBidi"/>
      <w:sz w:val="20"/>
      <w:szCs w:val="22"/>
      <w:lang w:val="en-US" w:eastAsia="en-US" w:bidi="ar-SA"/>
    </w:rPr>
  </w:style>
  <w:style w:type="paragraph" w:customStyle="1" w:styleId="167">
    <w:name w:val="Table Note"/>
    <w:qFormat/>
    <w:uiPriority w:val="0"/>
    <w:pPr>
      <w:spacing w:after="120" w:line="276" w:lineRule="auto"/>
    </w:pPr>
    <w:rPr>
      <w:rFonts w:ascii="Times New Roman" w:hAnsi="Times New Roman" w:eastAsia="Times New Roman" w:cstheme="minorBidi"/>
      <w:i/>
      <w:sz w:val="16"/>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440</Words>
  <Characters>2714</Characters>
  <Lines>0</Lines>
  <Paragraphs>0</Paragraphs>
  <TotalTime>0</TotalTime>
  <ScaleCrop>false</ScaleCrop>
  <LinksUpToDate>false</LinksUpToDate>
  <CharactersWithSpaces>3093</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BIOSUSS Publishing manuscript template</dc:creator>
  <dc:description>Illustrative manuscript draft; numerical responses are model-generated.</dc:description>
  <cp:keywords>pullulanase; Aspergillus flavus; solid-state fermentation; CCD; BNCRS</cp:keywords>
  <cp:lastModifiedBy>Shehbaz Ali</cp:lastModifiedBy>
  <dcterms:modified xsi:type="dcterms:W3CDTF">2026-07-13T08:22:10Z</dcterms:modified>
  <dc:subject>BIOSUSS formatted original research manuscript</dc:subject>
  <dc:title>Statistical Optimization of Pullulanase Production by Aspergillus flavus under Solid-State Fermentation Using Wheat Bran</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eyJoZGlkIjoiMTI5ZjRlZGEwMTdkYTI5NDdmNDNhMTVmMGVhNjA2ODMifQ==</vt:lpwstr>
  </property>
  <property fmtid="{D5CDD505-2E9C-101B-9397-08002B2CF9AE}" pid="3" name="KSOProductBuildVer">
    <vt:lpwstr>1033-12.1.0.26880</vt:lpwstr>
  </property>
  <property fmtid="{D5CDD505-2E9C-101B-9397-08002B2CF9AE}" pid="4" name="ICV">
    <vt:lpwstr>C6F3EA0A31E14602A2854E271D2E2516_13</vt:lpwstr>
  </property>
</Properties>
</file>